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32" w:rsidRPr="00E6006F" w:rsidRDefault="00BE317F" w:rsidP="00137032">
      <w:pPr>
        <w:widowControl w:val="0"/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5.4pt;margin-top:40.55pt;width:544.55pt;height:246.85pt;z-index:251660288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IjAIAAB0FAAAOAAAAZHJzL2Uyb0RvYy54bWysVNuO2yAQfa/Uf0C8Z31ZJxtb66z20lSV&#10;thdptx9ADI5RMVAgsber/nsHiLPZ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" stroked="f">
            <v:fill opacity="0"/>
            <v:textbox style="mso-next-textbox:#Text Box 2" inset="0,0,0,0">
              <w:txbxContent>
                <w:tbl>
                  <w:tblPr>
                    <w:tblW w:w="9780" w:type="dxa"/>
                    <w:tblLayout w:type="fixed"/>
                    <w:tblLook w:val="0000"/>
                  </w:tblPr>
                  <w:tblGrid>
                    <w:gridCol w:w="9780"/>
                  </w:tblGrid>
                  <w:tr w:rsidR="00137032" w:rsidRPr="00262C0B" w:rsidTr="005D6722">
                    <w:tc>
                      <w:tcPr>
                        <w:tcW w:w="9780" w:type="dxa"/>
                        <w:shd w:val="clear" w:color="auto" w:fill="auto"/>
                      </w:tcPr>
                      <w:p w:rsidR="00137032" w:rsidRPr="009620F9" w:rsidRDefault="00137032">
                        <w:pPr>
                          <w:pStyle w:val="ConsPlusTitle"/>
                          <w:rPr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sz w:val="28"/>
                            <w:szCs w:val="28"/>
                          </w:rPr>
                          <w:t>АДМИНИСТРАЦИЯ БАЙСИНСКОГО СЕЛЬСКОГО ПОСЕЛЕНИЯ</w:t>
                        </w:r>
                      </w:p>
                      <w:p w:rsidR="00137032" w:rsidRPr="009620F9" w:rsidRDefault="00137032">
                        <w:pPr>
                          <w:pStyle w:val="ConsPlusTitle"/>
                          <w:spacing w:before="360" w:after="360" w:line="36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sz w:val="28"/>
                            <w:szCs w:val="28"/>
                          </w:rPr>
                          <w:t xml:space="preserve">                 УРЖУМСКОГО РАЙОНА КИРОВСКОЙ ОБЛАСТИ</w:t>
                        </w:r>
                      </w:p>
                      <w:p w:rsidR="00137032" w:rsidRPr="009620F9" w:rsidRDefault="00137032">
                        <w:pPr>
                          <w:pStyle w:val="ConsPlusTitle"/>
                          <w:spacing w:before="360" w:after="360" w:line="360" w:lineRule="auto"/>
                          <w:jc w:val="center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b w:val="0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p w:rsidR="00137032" w:rsidRPr="006A5CE5" w:rsidRDefault="004A5671">
                        <w:pPr>
                          <w:pStyle w:val="ConsPlusTitle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   19.12</w:t>
                        </w:r>
                        <w:r w:rsidR="00137032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.2024</w:t>
                        </w:r>
                        <w:r w:rsidR="00137032" w:rsidRPr="009620F9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                                                                               </w:t>
                        </w: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№ 77</w:t>
                        </w:r>
                      </w:p>
                      <w:p w:rsidR="00137032" w:rsidRPr="006A5CE5" w:rsidRDefault="00137032" w:rsidP="00055AED">
                        <w:pPr>
                          <w:pStyle w:val="ConsPlusTitle"/>
                          <w:spacing w:after="480"/>
                          <w:jc w:val="center"/>
                          <w:rPr>
                            <w:rStyle w:val="FontStyle14"/>
                            <w:sz w:val="28"/>
                            <w:szCs w:val="28"/>
                          </w:rPr>
                        </w:pPr>
                        <w:proofErr w:type="gram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. </w:t>
                        </w:r>
                        <w:proofErr w:type="gram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Байса</w:t>
                        </w:r>
                        <w:proofErr w:type="gram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Уржумского</w:t>
                        </w:r>
                        <w:proofErr w:type="spell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района</w:t>
                        </w:r>
                      </w:p>
                      <w:p w:rsidR="00137032" w:rsidRPr="006A5CE5" w:rsidRDefault="00137032" w:rsidP="00270864">
                        <w:pPr>
                          <w:pStyle w:val="Style6"/>
                          <w:widowControl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spacing w:after="480"/>
                          <w:jc w:val="center"/>
                          <w:rPr>
                            <w:highlight w:val="yellow"/>
                          </w:rPr>
                        </w:pP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«О внесении изменений в постановление администрации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Байси</w:t>
                        </w:r>
                        <w:r w:rsidR="004A5671">
                          <w:rPr>
                            <w:b/>
                            <w:bCs/>
                            <w:sz w:val="28"/>
                            <w:szCs w:val="28"/>
                          </w:rPr>
                          <w:t>нского</w:t>
                        </w:r>
                        <w:proofErr w:type="spellEnd"/>
                        <w:r w:rsidR="004A567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сельского поселения от 11.11.2024 № 67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«Об утверждении муниципальной программы  </w:t>
                        </w:r>
                        <w:r w:rsidRPr="00405E90">
                          <w:rPr>
                            <w:rStyle w:val="FontStyle14"/>
                            <w:b w:val="0"/>
                            <w:sz w:val="28"/>
                            <w:szCs w:val="28"/>
                          </w:rPr>
                          <w:t>«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Функционирование администрации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Байсинского</w:t>
                        </w:r>
                        <w:proofErr w:type="spellEnd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сельского поселения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Уржумского</w:t>
                        </w:r>
                        <w:proofErr w:type="spellEnd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4A5671">
                          <w:rPr>
                            <w:b/>
                            <w:bCs/>
                            <w:sz w:val="28"/>
                            <w:szCs w:val="28"/>
                          </w:rPr>
                          <w:t>района Кировской области на 2025-2027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годы»</w:t>
                        </w:r>
                      </w:p>
                    </w:tc>
                  </w:tr>
                </w:tbl>
                <w:p w:rsidR="00137032" w:rsidRPr="00251DFD" w:rsidRDefault="00137032" w:rsidP="00137032">
                  <w:pPr>
                    <w:rPr>
                      <w:lang w:val="ru-RU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137032" w:rsidRPr="00E6006F">
        <w:rPr>
          <w:sz w:val="26"/>
          <w:szCs w:val="26"/>
          <w:lang w:val="ru-RU"/>
        </w:rPr>
        <w:t xml:space="preserve"> В соответствии с постановлением администрации </w:t>
      </w:r>
      <w:proofErr w:type="spellStart"/>
      <w:r w:rsidR="00137032" w:rsidRPr="00E6006F">
        <w:rPr>
          <w:sz w:val="26"/>
          <w:szCs w:val="26"/>
          <w:lang w:val="ru-RU"/>
        </w:rPr>
        <w:t>Байсинского</w:t>
      </w:r>
      <w:proofErr w:type="spellEnd"/>
      <w:r w:rsidR="00137032" w:rsidRPr="00E6006F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="00137032" w:rsidRPr="00E6006F">
        <w:rPr>
          <w:sz w:val="26"/>
          <w:szCs w:val="26"/>
          <w:lang w:val="ru-RU"/>
        </w:rPr>
        <w:t>Уржумского</w:t>
      </w:r>
      <w:proofErr w:type="spellEnd"/>
      <w:r w:rsidR="00137032" w:rsidRPr="00E6006F">
        <w:rPr>
          <w:sz w:val="26"/>
          <w:szCs w:val="26"/>
          <w:lang w:val="ru-RU"/>
        </w:rPr>
        <w:t xml:space="preserve"> района Кировской области от 09.12.2022  № 54 «О разработке, реализации и оценке эффективности реализации муниципальных программ </w:t>
      </w:r>
      <w:proofErr w:type="spellStart"/>
      <w:r w:rsidR="00137032" w:rsidRPr="00E6006F">
        <w:rPr>
          <w:sz w:val="26"/>
          <w:szCs w:val="26"/>
          <w:lang w:val="ru-RU"/>
        </w:rPr>
        <w:t>Байсинского</w:t>
      </w:r>
      <w:proofErr w:type="spellEnd"/>
      <w:r w:rsidR="00137032" w:rsidRPr="00E6006F">
        <w:rPr>
          <w:sz w:val="26"/>
          <w:szCs w:val="26"/>
          <w:lang w:val="ru-RU"/>
        </w:rPr>
        <w:t xml:space="preserve"> сельского поселения» администрация </w:t>
      </w:r>
      <w:proofErr w:type="spellStart"/>
      <w:r w:rsidR="00137032" w:rsidRPr="00E6006F">
        <w:rPr>
          <w:sz w:val="26"/>
          <w:szCs w:val="26"/>
          <w:lang w:val="ru-RU"/>
        </w:rPr>
        <w:t>Байсинского</w:t>
      </w:r>
      <w:proofErr w:type="spellEnd"/>
      <w:r w:rsidR="00137032" w:rsidRPr="00E6006F">
        <w:rPr>
          <w:sz w:val="26"/>
          <w:szCs w:val="26"/>
          <w:lang w:val="ru-RU"/>
        </w:rPr>
        <w:t xml:space="preserve"> сельского поселения ПОСТАНОВЛЯЕТ:</w:t>
      </w:r>
    </w:p>
    <w:p w:rsidR="00137032" w:rsidRPr="00E6006F" w:rsidRDefault="00137032" w:rsidP="00137032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E6006F">
        <w:rPr>
          <w:sz w:val="26"/>
          <w:szCs w:val="26"/>
        </w:rPr>
        <w:t xml:space="preserve">1. Внести в </w:t>
      </w:r>
      <w:r w:rsidRPr="00E6006F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E6006F">
        <w:rPr>
          <w:bCs/>
          <w:sz w:val="26"/>
          <w:szCs w:val="26"/>
        </w:rPr>
        <w:t>Байсин</w:t>
      </w:r>
      <w:r w:rsidR="00E6006F" w:rsidRPr="00E6006F">
        <w:rPr>
          <w:bCs/>
          <w:sz w:val="26"/>
          <w:szCs w:val="26"/>
        </w:rPr>
        <w:t>ского</w:t>
      </w:r>
      <w:proofErr w:type="spellEnd"/>
      <w:r w:rsidR="00E6006F" w:rsidRPr="00E6006F">
        <w:rPr>
          <w:bCs/>
          <w:sz w:val="26"/>
          <w:szCs w:val="26"/>
        </w:rPr>
        <w:t xml:space="preserve"> сельского поселения  от 11.11.2024 №67</w:t>
      </w:r>
      <w:r w:rsidRPr="00E6006F">
        <w:rPr>
          <w:bCs/>
          <w:sz w:val="26"/>
          <w:szCs w:val="26"/>
        </w:rPr>
        <w:t xml:space="preserve"> </w:t>
      </w:r>
      <w:r w:rsidRPr="00E6006F">
        <w:rPr>
          <w:b/>
          <w:bCs/>
          <w:sz w:val="26"/>
          <w:szCs w:val="26"/>
        </w:rPr>
        <w:t>«</w:t>
      </w:r>
      <w:r w:rsidRPr="00E6006F">
        <w:rPr>
          <w:bCs/>
          <w:sz w:val="26"/>
          <w:szCs w:val="26"/>
        </w:rPr>
        <w:t xml:space="preserve">Об утверждении муниципальной программы  </w:t>
      </w:r>
      <w:r w:rsidRPr="00E6006F">
        <w:rPr>
          <w:rStyle w:val="FontStyle14"/>
        </w:rPr>
        <w:t>«</w:t>
      </w:r>
      <w:r w:rsidRPr="00E6006F">
        <w:rPr>
          <w:bCs/>
          <w:sz w:val="26"/>
          <w:szCs w:val="26"/>
        </w:rPr>
        <w:t xml:space="preserve">Функционирование администрации </w:t>
      </w:r>
      <w:proofErr w:type="spellStart"/>
      <w:r w:rsidRPr="00E6006F">
        <w:rPr>
          <w:bCs/>
          <w:sz w:val="26"/>
          <w:szCs w:val="26"/>
        </w:rPr>
        <w:t>Байсинского</w:t>
      </w:r>
      <w:proofErr w:type="spellEnd"/>
      <w:r w:rsidRPr="00E6006F">
        <w:rPr>
          <w:bCs/>
          <w:sz w:val="26"/>
          <w:szCs w:val="26"/>
        </w:rPr>
        <w:t xml:space="preserve"> сельского поселения </w:t>
      </w:r>
      <w:proofErr w:type="spellStart"/>
      <w:r w:rsidRPr="00E6006F">
        <w:rPr>
          <w:bCs/>
          <w:sz w:val="26"/>
          <w:szCs w:val="26"/>
        </w:rPr>
        <w:t>Уржумского</w:t>
      </w:r>
      <w:proofErr w:type="spellEnd"/>
      <w:r w:rsidRPr="00E6006F">
        <w:rPr>
          <w:bCs/>
          <w:sz w:val="26"/>
          <w:szCs w:val="26"/>
        </w:rPr>
        <w:t xml:space="preserve"> </w:t>
      </w:r>
      <w:r w:rsidR="00E6006F" w:rsidRPr="00E6006F">
        <w:rPr>
          <w:bCs/>
          <w:sz w:val="26"/>
          <w:szCs w:val="26"/>
        </w:rPr>
        <w:t>района Кировской области на 2025-2027</w:t>
      </w:r>
      <w:r w:rsidRPr="00E6006F">
        <w:rPr>
          <w:bCs/>
          <w:sz w:val="26"/>
          <w:szCs w:val="26"/>
        </w:rPr>
        <w:t xml:space="preserve"> годы» </w:t>
      </w:r>
      <w:r w:rsidRPr="00E6006F">
        <w:rPr>
          <w:sz w:val="26"/>
          <w:szCs w:val="26"/>
        </w:rPr>
        <w:t>следующие изменения:</w:t>
      </w:r>
    </w:p>
    <w:p w:rsidR="00341F95" w:rsidRPr="00341F95" w:rsidRDefault="00137032" w:rsidP="00341F95">
      <w:pPr>
        <w:widowControl w:val="0"/>
        <w:tabs>
          <w:tab w:val="left" w:pos="10185"/>
          <w:tab w:val="left" w:pos="10215"/>
          <w:tab w:val="left" w:pos="10245"/>
        </w:tabs>
        <w:autoSpaceDE w:val="0"/>
        <w:jc w:val="both"/>
        <w:rPr>
          <w:sz w:val="26"/>
          <w:szCs w:val="26"/>
          <w:lang w:val="ru-RU"/>
        </w:rPr>
      </w:pPr>
      <w:r w:rsidRPr="00026F60">
        <w:rPr>
          <w:sz w:val="26"/>
          <w:szCs w:val="26"/>
          <w:lang w:val="ru-RU"/>
        </w:rPr>
        <w:t xml:space="preserve">        1.1. В паспорте муниципальной программы графу «Объемы ассигнований муниципальной программы» читать в редакции</w:t>
      </w:r>
      <w:r w:rsidRPr="00341F95">
        <w:rPr>
          <w:sz w:val="26"/>
          <w:szCs w:val="26"/>
          <w:lang w:val="ru-RU"/>
        </w:rPr>
        <w:t>: «</w:t>
      </w:r>
      <w:r w:rsidR="00341F95" w:rsidRPr="00341F95">
        <w:rPr>
          <w:sz w:val="26"/>
          <w:szCs w:val="26"/>
          <w:lang w:val="ru-RU"/>
        </w:rPr>
        <w:t>Общая сумма на реализацию Муниципальной программы за счет всех источников финансирования составит 11997,56 тыс. рублей,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>в том числе: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в 2025 г: </w:t>
      </w:r>
      <w:r w:rsidR="00D21F29" w:rsidRPr="00D21F29">
        <w:rPr>
          <w:color w:val="000000"/>
          <w:sz w:val="26"/>
          <w:szCs w:val="26"/>
          <w:lang w:val="ru-RU"/>
        </w:rPr>
        <w:t>4001,95</w:t>
      </w:r>
      <w:r w:rsidRPr="00D21F29">
        <w:rPr>
          <w:color w:val="000000"/>
          <w:sz w:val="26"/>
          <w:szCs w:val="26"/>
          <w:lang w:val="ru-RU"/>
        </w:rPr>
        <w:t xml:space="preserve"> </w:t>
      </w:r>
      <w:r w:rsidRPr="00D21F29">
        <w:rPr>
          <w:sz w:val="26"/>
          <w:szCs w:val="26"/>
          <w:lang w:val="ru-RU"/>
        </w:rPr>
        <w:t>тыс. руб.;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в 2026 г.: </w:t>
      </w:r>
      <w:r w:rsidR="00D21F29" w:rsidRPr="00D21F29">
        <w:rPr>
          <w:sz w:val="26"/>
          <w:szCs w:val="26"/>
          <w:lang w:val="ru-RU"/>
        </w:rPr>
        <w:t>3993,57</w:t>
      </w:r>
      <w:r w:rsidRPr="00D21F29">
        <w:rPr>
          <w:sz w:val="26"/>
          <w:szCs w:val="26"/>
          <w:lang w:val="ru-RU"/>
        </w:rPr>
        <w:t xml:space="preserve"> тыс. руб.;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в 2027 г.: </w:t>
      </w:r>
      <w:r w:rsidR="00D21F29" w:rsidRPr="00D21F29">
        <w:rPr>
          <w:sz w:val="26"/>
          <w:szCs w:val="26"/>
          <w:lang w:val="ru-RU"/>
        </w:rPr>
        <w:t>4002,04</w:t>
      </w:r>
      <w:r w:rsidRPr="00D21F29">
        <w:rPr>
          <w:sz w:val="28"/>
          <w:szCs w:val="28"/>
          <w:lang w:val="ru-RU"/>
        </w:rPr>
        <w:t xml:space="preserve"> </w:t>
      </w:r>
      <w:r w:rsidRPr="00D21F29">
        <w:rPr>
          <w:sz w:val="26"/>
          <w:szCs w:val="26"/>
          <w:lang w:val="ru-RU"/>
        </w:rPr>
        <w:t xml:space="preserve">тыс. руб., 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за счет средств федерального бюджета: </w:t>
      </w:r>
      <w:r w:rsidR="00D21F29" w:rsidRPr="00D21F29">
        <w:rPr>
          <w:sz w:val="26"/>
          <w:szCs w:val="26"/>
          <w:lang w:val="ru-RU"/>
        </w:rPr>
        <w:t>525,62</w:t>
      </w:r>
      <w:r w:rsidRPr="00D21F29">
        <w:rPr>
          <w:sz w:val="26"/>
          <w:szCs w:val="26"/>
          <w:lang w:val="ru-RU"/>
        </w:rPr>
        <w:t xml:space="preserve"> тыс. руб.;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в 2025 г.: </w:t>
      </w:r>
      <w:r w:rsidR="00D21F29" w:rsidRPr="00D21F29">
        <w:rPr>
          <w:sz w:val="26"/>
          <w:szCs w:val="26"/>
          <w:lang w:val="ru-RU"/>
        </w:rPr>
        <w:t>163,15</w:t>
      </w:r>
      <w:r w:rsidRPr="00D21F29">
        <w:rPr>
          <w:sz w:val="26"/>
          <w:szCs w:val="26"/>
          <w:lang w:val="ru-RU"/>
        </w:rPr>
        <w:t xml:space="preserve"> тыс. руб.;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в 2026 г.: </w:t>
      </w:r>
      <w:r w:rsidR="00D21F29" w:rsidRPr="00D21F29">
        <w:rPr>
          <w:sz w:val="26"/>
          <w:szCs w:val="26"/>
          <w:lang w:val="ru-RU"/>
        </w:rPr>
        <w:t>178,11</w:t>
      </w:r>
      <w:r w:rsidRPr="00D21F29">
        <w:rPr>
          <w:sz w:val="26"/>
          <w:szCs w:val="26"/>
          <w:lang w:val="ru-RU"/>
        </w:rPr>
        <w:t xml:space="preserve"> тыс. руб.;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в 2027 г.: </w:t>
      </w:r>
      <w:r w:rsidR="00D21F29" w:rsidRPr="00D21F29">
        <w:rPr>
          <w:sz w:val="26"/>
          <w:szCs w:val="26"/>
          <w:lang w:val="ru-RU"/>
        </w:rPr>
        <w:t>184,36</w:t>
      </w:r>
      <w:r w:rsidRPr="00D21F29">
        <w:rPr>
          <w:sz w:val="26"/>
          <w:szCs w:val="26"/>
          <w:lang w:val="ru-RU"/>
        </w:rPr>
        <w:t xml:space="preserve"> тыс. руб.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>за счет средств областного бюджета: 14,94 тыс. руб.;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>в 2025 г.: 4,98 тыс. руб.;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>в 2026 г.: 4,98 тыс. руб.;</w:t>
      </w:r>
    </w:p>
    <w:p w:rsidR="00341F95" w:rsidRPr="00D21F29" w:rsidRDefault="00341F95" w:rsidP="00341F95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>в 2027 г.: 4,98 тыс. руб.</w:t>
      </w:r>
    </w:p>
    <w:p w:rsidR="00341F95" w:rsidRPr="00D21F29" w:rsidRDefault="00341F95" w:rsidP="00341F95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за счет средств бюджета </w:t>
      </w:r>
      <w:proofErr w:type="spellStart"/>
      <w:r w:rsidRPr="00D21F29">
        <w:rPr>
          <w:sz w:val="26"/>
          <w:szCs w:val="26"/>
          <w:lang w:val="ru-RU"/>
        </w:rPr>
        <w:t>Уржумского</w:t>
      </w:r>
      <w:proofErr w:type="spellEnd"/>
      <w:r w:rsidRPr="00D21F29">
        <w:rPr>
          <w:sz w:val="26"/>
          <w:szCs w:val="26"/>
          <w:lang w:val="ru-RU"/>
        </w:rPr>
        <w:t xml:space="preserve"> муниципального района 4974,8 тыс. рублей:</w:t>
      </w:r>
    </w:p>
    <w:p w:rsidR="00341F95" w:rsidRPr="00D21F29" w:rsidRDefault="00341F95" w:rsidP="00341F95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        в 2025 г.:  1673,8 тыс. руб.;</w:t>
      </w:r>
    </w:p>
    <w:p w:rsidR="00341F95" w:rsidRPr="00D21F29" w:rsidRDefault="00341F95" w:rsidP="00341F95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        в 2026 г.: 1648,4 тыс. руб.;</w:t>
      </w:r>
    </w:p>
    <w:p w:rsidR="00341F95" w:rsidRPr="00D21F29" w:rsidRDefault="00341F95" w:rsidP="00341F95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lastRenderedPageBreak/>
        <w:t xml:space="preserve">        в 2027 г.: 1652,6 тыс. руб.</w:t>
      </w:r>
    </w:p>
    <w:p w:rsidR="00341F95" w:rsidRPr="00D21F29" w:rsidRDefault="00341F95" w:rsidP="00341F95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за счет средств </w:t>
      </w:r>
      <w:proofErr w:type="spellStart"/>
      <w:r w:rsidRPr="00D21F29">
        <w:rPr>
          <w:sz w:val="26"/>
          <w:szCs w:val="26"/>
          <w:lang w:val="ru-RU"/>
        </w:rPr>
        <w:t>Байсинского</w:t>
      </w:r>
      <w:proofErr w:type="spellEnd"/>
      <w:r w:rsidRPr="00D21F29">
        <w:rPr>
          <w:sz w:val="26"/>
          <w:szCs w:val="26"/>
          <w:lang w:val="ru-RU"/>
        </w:rPr>
        <w:t xml:space="preserve"> сельского поселения: </w:t>
      </w:r>
      <w:r w:rsidR="00D21F29" w:rsidRPr="00D21F29">
        <w:rPr>
          <w:sz w:val="26"/>
          <w:szCs w:val="26"/>
          <w:lang w:val="ru-RU"/>
        </w:rPr>
        <w:t xml:space="preserve">6482,20 </w:t>
      </w:r>
      <w:r w:rsidRPr="00D21F29">
        <w:rPr>
          <w:sz w:val="26"/>
          <w:szCs w:val="26"/>
          <w:lang w:val="ru-RU"/>
        </w:rPr>
        <w:t>тыс. руб.</w:t>
      </w:r>
    </w:p>
    <w:p w:rsidR="00341F95" w:rsidRPr="00D21F29" w:rsidRDefault="00341F95" w:rsidP="00341F95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>из них:</w:t>
      </w:r>
    </w:p>
    <w:p w:rsidR="00341F95" w:rsidRPr="00D21F29" w:rsidRDefault="00341F95" w:rsidP="00341F95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в 2025 г.: </w:t>
      </w:r>
      <w:r w:rsidR="00D21F29" w:rsidRPr="00D21F29">
        <w:rPr>
          <w:sz w:val="26"/>
          <w:szCs w:val="26"/>
          <w:lang w:val="ru-RU"/>
        </w:rPr>
        <w:t>2160,02</w:t>
      </w:r>
      <w:r w:rsidRPr="00D21F29">
        <w:rPr>
          <w:sz w:val="26"/>
          <w:szCs w:val="26"/>
          <w:lang w:val="ru-RU"/>
        </w:rPr>
        <w:t xml:space="preserve"> тыс. руб.;</w:t>
      </w:r>
    </w:p>
    <w:p w:rsidR="00341F95" w:rsidRPr="00D21F29" w:rsidRDefault="00341F95" w:rsidP="00341F95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в 2026 г.: </w:t>
      </w:r>
      <w:r w:rsidR="00D21F29" w:rsidRPr="00D21F29">
        <w:rPr>
          <w:sz w:val="26"/>
          <w:szCs w:val="26"/>
          <w:lang w:val="ru-RU"/>
        </w:rPr>
        <w:t>2162,08</w:t>
      </w:r>
      <w:r w:rsidRPr="00D21F29">
        <w:rPr>
          <w:sz w:val="26"/>
          <w:szCs w:val="26"/>
          <w:lang w:val="ru-RU"/>
        </w:rPr>
        <w:t xml:space="preserve"> тыс. руб.;</w:t>
      </w:r>
    </w:p>
    <w:p w:rsidR="00341F95" w:rsidRPr="00D21F29" w:rsidRDefault="00341F95" w:rsidP="00137032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в 2027 г.: </w:t>
      </w:r>
      <w:r w:rsidR="00D21F29" w:rsidRPr="00D21F29">
        <w:rPr>
          <w:sz w:val="26"/>
          <w:szCs w:val="26"/>
          <w:lang w:val="ru-RU"/>
        </w:rPr>
        <w:t>2160,1</w:t>
      </w:r>
      <w:r w:rsidRPr="00D21F29">
        <w:rPr>
          <w:sz w:val="26"/>
          <w:szCs w:val="26"/>
          <w:lang w:val="ru-RU"/>
        </w:rPr>
        <w:t xml:space="preserve"> тыс. руб.</w:t>
      </w:r>
    </w:p>
    <w:p w:rsidR="00137032" w:rsidRPr="00D21F29" w:rsidRDefault="00137032" w:rsidP="00137032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 xml:space="preserve">1.2. В разделе 5 муниципальной программы «Ресурсное обеспечение Муниципальной программы» </w:t>
      </w:r>
    </w:p>
    <w:p w:rsidR="00137032" w:rsidRPr="00D21F29" w:rsidRDefault="00137032" w:rsidP="00137032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>1.4.1. Абзац 1 читать в новой редакции:</w:t>
      </w:r>
    </w:p>
    <w:p w:rsidR="00137032" w:rsidRPr="00D21F29" w:rsidRDefault="00137032" w:rsidP="00137032">
      <w:pPr>
        <w:autoSpaceDE w:val="0"/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D21F29">
        <w:rPr>
          <w:sz w:val="26"/>
          <w:szCs w:val="26"/>
          <w:lang w:val="ru-RU"/>
        </w:rPr>
        <w:t>«Для реализации Муниципальной программы необходимы следующие средства:</w:t>
      </w:r>
    </w:p>
    <w:tbl>
      <w:tblPr>
        <w:tblW w:w="0" w:type="auto"/>
        <w:tblInd w:w="2" w:type="dxa"/>
        <w:tblLayout w:type="fixed"/>
        <w:tblLook w:val="0000"/>
      </w:tblPr>
      <w:tblGrid>
        <w:gridCol w:w="3168"/>
        <w:gridCol w:w="2340"/>
        <w:gridCol w:w="1980"/>
        <w:gridCol w:w="2010"/>
      </w:tblGrid>
      <w:tr w:rsidR="00AD096E" w:rsidRPr="00D21F29" w:rsidTr="00380E33">
        <w:trPr>
          <w:trHeight w:val="634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6E" w:rsidRPr="00D21F29" w:rsidRDefault="00AD096E" w:rsidP="00380E33">
            <w:pPr>
              <w:jc w:val="center"/>
              <w:rPr>
                <w:sz w:val="26"/>
                <w:szCs w:val="26"/>
              </w:rPr>
            </w:pPr>
            <w:proofErr w:type="spellStart"/>
            <w:r w:rsidRPr="00D21F29">
              <w:rPr>
                <w:sz w:val="26"/>
                <w:szCs w:val="26"/>
              </w:rPr>
              <w:t>Источник</w:t>
            </w:r>
            <w:proofErr w:type="spellEnd"/>
          </w:p>
          <w:p w:rsidR="00AD096E" w:rsidRPr="00D21F29" w:rsidRDefault="00AD096E" w:rsidP="00380E33">
            <w:pPr>
              <w:ind w:lef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D21F29">
              <w:rPr>
                <w:sz w:val="26"/>
                <w:szCs w:val="26"/>
              </w:rPr>
              <w:t>финансирования</w:t>
            </w:r>
            <w:proofErr w:type="spellEnd"/>
          </w:p>
        </w:tc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E" w:rsidRPr="00D21F29" w:rsidRDefault="00AD096E" w:rsidP="00380E33">
            <w:pPr>
              <w:jc w:val="center"/>
              <w:rPr>
                <w:sz w:val="26"/>
                <w:szCs w:val="26"/>
              </w:rPr>
            </w:pPr>
            <w:proofErr w:type="spellStart"/>
            <w:r w:rsidRPr="00D21F29">
              <w:rPr>
                <w:sz w:val="26"/>
                <w:szCs w:val="26"/>
              </w:rPr>
              <w:t>Оценка</w:t>
            </w:r>
            <w:proofErr w:type="spellEnd"/>
            <w:r w:rsidRPr="00D21F2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21F29">
              <w:rPr>
                <w:sz w:val="26"/>
                <w:szCs w:val="26"/>
              </w:rPr>
              <w:t>расходов</w:t>
            </w:r>
            <w:proofErr w:type="spellEnd"/>
            <w:r w:rsidRPr="00D21F29">
              <w:rPr>
                <w:sz w:val="26"/>
                <w:szCs w:val="26"/>
              </w:rPr>
              <w:t xml:space="preserve"> (</w:t>
            </w:r>
            <w:proofErr w:type="spellStart"/>
            <w:r w:rsidRPr="00D21F29">
              <w:rPr>
                <w:sz w:val="26"/>
                <w:szCs w:val="26"/>
              </w:rPr>
              <w:t>тыс</w:t>
            </w:r>
            <w:proofErr w:type="spellEnd"/>
            <w:r w:rsidRPr="00D21F29">
              <w:rPr>
                <w:sz w:val="26"/>
                <w:szCs w:val="26"/>
              </w:rPr>
              <w:t xml:space="preserve">. </w:t>
            </w:r>
            <w:proofErr w:type="spellStart"/>
            <w:r w:rsidRPr="00D21F29">
              <w:rPr>
                <w:sz w:val="26"/>
                <w:szCs w:val="26"/>
              </w:rPr>
              <w:t>рублей</w:t>
            </w:r>
            <w:proofErr w:type="spellEnd"/>
            <w:r w:rsidRPr="00D21F29">
              <w:rPr>
                <w:sz w:val="26"/>
                <w:szCs w:val="26"/>
              </w:rPr>
              <w:t>)</w:t>
            </w:r>
          </w:p>
        </w:tc>
      </w:tr>
      <w:tr w:rsidR="00AD096E" w:rsidRPr="00D21F29" w:rsidTr="00380E33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96E" w:rsidRPr="00D21F29" w:rsidRDefault="00AD096E" w:rsidP="00380E33">
            <w:pPr>
              <w:suppressAutoHyphens w:val="0"/>
              <w:snapToGrid w:val="0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6E" w:rsidRPr="00D21F29" w:rsidRDefault="00AD096E" w:rsidP="00380E33">
            <w:pPr>
              <w:jc w:val="center"/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</w:rPr>
              <w:t>20</w:t>
            </w:r>
            <w:r w:rsidRPr="00D21F29">
              <w:rPr>
                <w:sz w:val="26"/>
                <w:szCs w:val="26"/>
                <w:lang w:val="ru-RU"/>
              </w:rPr>
              <w:t xml:space="preserve">25 </w:t>
            </w:r>
            <w:proofErr w:type="spellStart"/>
            <w:r w:rsidRPr="00D21F29">
              <w:rPr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6E" w:rsidRPr="00D21F29" w:rsidRDefault="00AD096E" w:rsidP="00380E33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  <w:lang w:val="ru-RU"/>
              </w:rPr>
              <w:t>2026 год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E" w:rsidRPr="00D21F29" w:rsidRDefault="00AD096E" w:rsidP="00380E33">
            <w:pPr>
              <w:snapToGrid w:val="0"/>
              <w:jc w:val="center"/>
              <w:rPr>
                <w:sz w:val="26"/>
                <w:szCs w:val="26"/>
              </w:rPr>
            </w:pPr>
            <w:r w:rsidRPr="00D21F29">
              <w:rPr>
                <w:sz w:val="26"/>
                <w:szCs w:val="26"/>
                <w:lang w:val="ru-RU"/>
              </w:rPr>
              <w:t>2027 год</w:t>
            </w:r>
          </w:p>
        </w:tc>
      </w:tr>
      <w:tr w:rsidR="00D21F29" w:rsidRPr="00D21F29" w:rsidTr="00380E3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29" w:rsidRPr="00D21F29" w:rsidRDefault="00D21F29" w:rsidP="00380E33">
            <w:pPr>
              <w:rPr>
                <w:sz w:val="26"/>
                <w:szCs w:val="26"/>
                <w:lang w:val="ru-RU"/>
              </w:rPr>
            </w:pPr>
            <w:proofErr w:type="spellStart"/>
            <w:r w:rsidRPr="00D21F29">
              <w:rPr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29" w:rsidRPr="00D21F29" w:rsidRDefault="00D21F29" w:rsidP="00380E33">
            <w:pPr>
              <w:jc w:val="center"/>
              <w:rPr>
                <w:sz w:val="26"/>
                <w:szCs w:val="26"/>
                <w:lang w:val="ru-RU"/>
              </w:rPr>
            </w:pPr>
            <w:r w:rsidRPr="00D21F29">
              <w:rPr>
                <w:color w:val="000000"/>
                <w:sz w:val="26"/>
                <w:szCs w:val="26"/>
                <w:lang w:val="ru-RU"/>
              </w:rPr>
              <w:t>4001,95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29" w:rsidRPr="00D21F29" w:rsidRDefault="00D21F29" w:rsidP="00380E33">
            <w:pPr>
              <w:jc w:val="center"/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  <w:lang w:val="ru-RU"/>
              </w:rPr>
              <w:t>3993,57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29" w:rsidRPr="00D21F29" w:rsidRDefault="00D21F29" w:rsidP="00380E33">
            <w:pPr>
              <w:jc w:val="center"/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  <w:lang w:val="ru-RU"/>
              </w:rPr>
              <w:t>4002,04</w:t>
            </w:r>
          </w:p>
        </w:tc>
      </w:tr>
      <w:tr w:rsidR="00D21F29" w:rsidRPr="00D21F29" w:rsidTr="00380E3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29" w:rsidRPr="00D21F29" w:rsidRDefault="00D21F29" w:rsidP="00380E33">
            <w:pPr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  <w:lang w:val="ru-RU"/>
              </w:rPr>
              <w:t xml:space="preserve">Федеральный </w:t>
            </w:r>
            <w:proofErr w:type="spellStart"/>
            <w:r w:rsidRPr="00D21F29">
              <w:rPr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29" w:rsidRPr="00D21F29" w:rsidRDefault="00D21F29" w:rsidP="00380E33">
            <w:pPr>
              <w:pStyle w:val="a8"/>
              <w:jc w:val="center"/>
              <w:rPr>
                <w:sz w:val="26"/>
                <w:szCs w:val="26"/>
              </w:rPr>
            </w:pPr>
            <w:r w:rsidRPr="00D21F29">
              <w:rPr>
                <w:sz w:val="26"/>
                <w:szCs w:val="26"/>
              </w:rPr>
              <w:t>163,15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29" w:rsidRPr="00D21F29" w:rsidRDefault="00D21F29" w:rsidP="00380E33">
            <w:pPr>
              <w:pStyle w:val="a8"/>
              <w:jc w:val="center"/>
              <w:rPr>
                <w:sz w:val="26"/>
                <w:szCs w:val="26"/>
              </w:rPr>
            </w:pPr>
            <w:r w:rsidRPr="00D21F29">
              <w:rPr>
                <w:sz w:val="26"/>
                <w:szCs w:val="26"/>
              </w:rPr>
              <w:t>178,11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29" w:rsidRPr="00D21F29" w:rsidRDefault="00D21F29" w:rsidP="00380E33">
            <w:pPr>
              <w:pStyle w:val="a8"/>
              <w:jc w:val="center"/>
              <w:rPr>
                <w:sz w:val="26"/>
                <w:szCs w:val="26"/>
              </w:rPr>
            </w:pPr>
            <w:r w:rsidRPr="00D21F29">
              <w:rPr>
                <w:sz w:val="26"/>
                <w:szCs w:val="26"/>
              </w:rPr>
              <w:t>184,36</w:t>
            </w:r>
          </w:p>
        </w:tc>
      </w:tr>
      <w:tr w:rsidR="00AD096E" w:rsidRPr="00D21F29" w:rsidTr="00380E3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6E" w:rsidRPr="00D21F29" w:rsidRDefault="00AD096E" w:rsidP="00380E33">
            <w:pPr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  <w:lang w:val="ru-RU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6E" w:rsidRPr="00D21F29" w:rsidRDefault="00AD096E" w:rsidP="00380E33">
            <w:pPr>
              <w:pStyle w:val="a8"/>
              <w:jc w:val="center"/>
              <w:rPr>
                <w:sz w:val="26"/>
                <w:szCs w:val="26"/>
              </w:rPr>
            </w:pPr>
            <w:r w:rsidRPr="00D21F29">
              <w:rPr>
                <w:sz w:val="26"/>
                <w:szCs w:val="26"/>
              </w:rPr>
              <w:t>4,98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6E" w:rsidRPr="00D21F29" w:rsidRDefault="00AD096E" w:rsidP="00380E33">
            <w:pPr>
              <w:pStyle w:val="a8"/>
              <w:jc w:val="center"/>
              <w:rPr>
                <w:sz w:val="26"/>
                <w:szCs w:val="26"/>
              </w:rPr>
            </w:pPr>
            <w:r w:rsidRPr="00D21F29">
              <w:rPr>
                <w:sz w:val="26"/>
                <w:szCs w:val="26"/>
              </w:rPr>
              <w:t>4,98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E" w:rsidRPr="00D21F29" w:rsidRDefault="00AD096E" w:rsidP="00380E33">
            <w:pPr>
              <w:pStyle w:val="a8"/>
              <w:jc w:val="center"/>
              <w:rPr>
                <w:sz w:val="26"/>
                <w:szCs w:val="26"/>
              </w:rPr>
            </w:pPr>
            <w:r w:rsidRPr="00D21F29">
              <w:rPr>
                <w:sz w:val="26"/>
                <w:szCs w:val="26"/>
              </w:rPr>
              <w:t>4,98</w:t>
            </w:r>
          </w:p>
        </w:tc>
      </w:tr>
      <w:tr w:rsidR="00AD096E" w:rsidRPr="00D21F29" w:rsidTr="00380E3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6E" w:rsidRPr="00D21F29" w:rsidRDefault="00AD096E" w:rsidP="00380E33">
            <w:pPr>
              <w:spacing w:line="360" w:lineRule="auto"/>
              <w:rPr>
                <w:sz w:val="26"/>
                <w:szCs w:val="26"/>
                <w:lang w:val="ru-RU"/>
              </w:rPr>
            </w:pPr>
            <w:proofErr w:type="spellStart"/>
            <w:r w:rsidRPr="00D21F29">
              <w:rPr>
                <w:sz w:val="26"/>
                <w:szCs w:val="26"/>
              </w:rPr>
              <w:t>Районный</w:t>
            </w:r>
            <w:proofErr w:type="spellEnd"/>
            <w:r w:rsidRPr="00D21F2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21F29">
              <w:rPr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6E" w:rsidRPr="00D21F29" w:rsidRDefault="00AD096E" w:rsidP="00380E33">
            <w:pPr>
              <w:pStyle w:val="a8"/>
              <w:jc w:val="center"/>
              <w:rPr>
                <w:sz w:val="26"/>
                <w:szCs w:val="26"/>
                <w:lang w:val="en-US"/>
              </w:rPr>
            </w:pPr>
            <w:r w:rsidRPr="00D21F29">
              <w:rPr>
                <w:sz w:val="26"/>
                <w:szCs w:val="26"/>
                <w:lang w:val="en-US"/>
              </w:rPr>
              <w:t>1673</w:t>
            </w:r>
            <w:r w:rsidRPr="00D21F29">
              <w:rPr>
                <w:sz w:val="26"/>
                <w:szCs w:val="26"/>
              </w:rPr>
              <w:t>,</w:t>
            </w:r>
            <w:r w:rsidRPr="00D21F29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6E" w:rsidRPr="00D21F29" w:rsidRDefault="00AD096E" w:rsidP="00380E33">
            <w:pPr>
              <w:pStyle w:val="a8"/>
              <w:jc w:val="center"/>
              <w:rPr>
                <w:sz w:val="26"/>
                <w:szCs w:val="26"/>
              </w:rPr>
            </w:pPr>
            <w:r w:rsidRPr="00D21F29">
              <w:rPr>
                <w:sz w:val="26"/>
                <w:szCs w:val="26"/>
              </w:rPr>
              <w:t>1648,4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6E" w:rsidRPr="00D21F29" w:rsidRDefault="00AD096E" w:rsidP="00380E33">
            <w:pPr>
              <w:pStyle w:val="a8"/>
              <w:jc w:val="center"/>
              <w:rPr>
                <w:sz w:val="26"/>
                <w:szCs w:val="26"/>
              </w:rPr>
            </w:pPr>
            <w:r w:rsidRPr="00D21F29">
              <w:rPr>
                <w:sz w:val="26"/>
                <w:szCs w:val="26"/>
              </w:rPr>
              <w:t>1652,6</w:t>
            </w:r>
          </w:p>
        </w:tc>
      </w:tr>
      <w:tr w:rsidR="00D21F29" w:rsidRPr="00D21F29" w:rsidTr="00380E3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29" w:rsidRPr="00D21F29" w:rsidRDefault="00D21F29" w:rsidP="00380E33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  <w:lang w:val="ru-RU"/>
              </w:rPr>
              <w:t>Местный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29" w:rsidRPr="00D21F29" w:rsidRDefault="00D21F29" w:rsidP="00380E33">
            <w:pPr>
              <w:jc w:val="center"/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  <w:lang w:val="ru-RU"/>
              </w:rPr>
              <w:t>2160,02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29" w:rsidRPr="00D21F29" w:rsidRDefault="00D21F29" w:rsidP="00380E33">
            <w:pPr>
              <w:jc w:val="center"/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  <w:lang w:val="ru-RU"/>
              </w:rPr>
              <w:t>2162,08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29" w:rsidRPr="00D21F29" w:rsidRDefault="00D21F29" w:rsidP="00380E33">
            <w:pPr>
              <w:jc w:val="center"/>
              <w:rPr>
                <w:sz w:val="26"/>
                <w:szCs w:val="26"/>
                <w:lang w:val="ru-RU"/>
              </w:rPr>
            </w:pPr>
            <w:r w:rsidRPr="00D21F29">
              <w:rPr>
                <w:sz w:val="26"/>
                <w:szCs w:val="26"/>
                <w:lang w:val="ru-RU"/>
              </w:rPr>
              <w:t>2160,1</w:t>
            </w:r>
          </w:p>
        </w:tc>
      </w:tr>
    </w:tbl>
    <w:p w:rsidR="00AD096E" w:rsidRPr="00D21F29" w:rsidRDefault="00AD096E" w:rsidP="00026F60">
      <w:pPr>
        <w:spacing w:line="360" w:lineRule="auto"/>
        <w:jc w:val="both"/>
        <w:rPr>
          <w:sz w:val="26"/>
          <w:szCs w:val="26"/>
          <w:highlight w:val="yellow"/>
          <w:lang w:val="ru-RU"/>
        </w:rPr>
      </w:pPr>
    </w:p>
    <w:p w:rsidR="00AD096E" w:rsidRPr="00385185" w:rsidRDefault="00AD096E" w:rsidP="00137032">
      <w:pPr>
        <w:spacing w:line="360" w:lineRule="auto"/>
        <w:ind w:left="-78" w:firstLine="786"/>
        <w:jc w:val="both"/>
        <w:rPr>
          <w:sz w:val="26"/>
          <w:szCs w:val="26"/>
          <w:lang w:val="ru-RU"/>
        </w:rPr>
      </w:pPr>
    </w:p>
    <w:p w:rsidR="00137032" w:rsidRPr="00385185" w:rsidRDefault="00137032" w:rsidP="00137032">
      <w:pPr>
        <w:pStyle w:val="ListParagraph1"/>
        <w:widowControl w:val="0"/>
        <w:numPr>
          <w:ilvl w:val="1"/>
          <w:numId w:val="9"/>
        </w:numPr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85185">
        <w:rPr>
          <w:rFonts w:ascii="Times New Roman" w:hAnsi="Times New Roman" w:cs="Times New Roman"/>
          <w:sz w:val="26"/>
          <w:szCs w:val="26"/>
        </w:rPr>
        <w:t>1.4.2. Приложения 3 и 4 к муниципальной программе утвердить в новой редакции. Прилагается.</w:t>
      </w:r>
    </w:p>
    <w:p w:rsidR="00137032" w:rsidRPr="001E0B5C" w:rsidRDefault="00137032" w:rsidP="00137032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1E0B5C">
        <w:rPr>
          <w:sz w:val="26"/>
          <w:szCs w:val="26"/>
          <w:lang w:val="ru-RU"/>
        </w:rPr>
        <w:t xml:space="preserve">2. Настоящее постановление вступает в силу </w:t>
      </w:r>
      <w:r w:rsidR="001E0B5C" w:rsidRPr="001E0B5C">
        <w:rPr>
          <w:sz w:val="26"/>
          <w:szCs w:val="26"/>
          <w:lang w:val="ru-RU"/>
        </w:rPr>
        <w:t>с 01.01.2025</w:t>
      </w:r>
      <w:r w:rsidRPr="001E0B5C">
        <w:rPr>
          <w:sz w:val="26"/>
          <w:szCs w:val="26"/>
          <w:lang w:val="ru-RU"/>
        </w:rPr>
        <w:t>.</w:t>
      </w:r>
    </w:p>
    <w:p w:rsidR="00137032" w:rsidRPr="009A7313" w:rsidRDefault="00137032" w:rsidP="00137032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1E0B5C">
        <w:rPr>
          <w:sz w:val="26"/>
          <w:szCs w:val="26"/>
          <w:lang w:val="ru-RU"/>
        </w:rPr>
        <w:t xml:space="preserve">3. </w:t>
      </w:r>
      <w:proofErr w:type="gramStart"/>
      <w:r w:rsidRPr="001E0B5C">
        <w:rPr>
          <w:sz w:val="26"/>
          <w:szCs w:val="26"/>
          <w:lang w:val="ru-RU"/>
        </w:rPr>
        <w:t>Контроль за</w:t>
      </w:r>
      <w:proofErr w:type="gramEnd"/>
      <w:r w:rsidRPr="001E0B5C">
        <w:rPr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137032" w:rsidRPr="009A7313" w:rsidRDefault="00137032" w:rsidP="00137032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137032" w:rsidRPr="009A7313" w:rsidRDefault="00137032" w:rsidP="00137032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Default="0027623D" w:rsidP="0027623D">
      <w:pPr>
        <w:widowControl w:val="0"/>
        <w:autoSpaceDE w:val="0"/>
        <w:spacing w:line="360" w:lineRule="auto"/>
        <w:jc w:val="both"/>
        <w:rPr>
          <w:sz w:val="28"/>
          <w:szCs w:val="28"/>
          <w:lang w:val="ru-RU"/>
        </w:rPr>
      </w:pPr>
    </w:p>
    <w:p w:rsidR="0027623D" w:rsidRDefault="0027623D" w:rsidP="0027623D">
      <w:pPr>
        <w:widowControl w:val="0"/>
        <w:autoSpaceDE w:val="0"/>
        <w:spacing w:line="360" w:lineRule="auto"/>
        <w:jc w:val="both"/>
        <w:rPr>
          <w:sz w:val="28"/>
          <w:szCs w:val="28"/>
          <w:lang w:val="ru-RU"/>
        </w:rPr>
      </w:pPr>
    </w:p>
    <w:p w:rsidR="0027623D" w:rsidRDefault="0027623D" w:rsidP="00385185">
      <w:pPr>
        <w:widowControl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27623D" w:rsidRDefault="0027623D" w:rsidP="00385185">
      <w:pPr>
        <w:widowControl w:val="0"/>
        <w:autoSpaceDE w:val="0"/>
        <w:rPr>
          <w:lang w:val="ru-RU"/>
        </w:rPr>
      </w:pPr>
      <w:proofErr w:type="spellStart"/>
      <w:r>
        <w:rPr>
          <w:sz w:val="28"/>
          <w:szCs w:val="28"/>
          <w:lang w:val="ru-RU"/>
        </w:rPr>
        <w:t>Байсинского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                </w:t>
      </w:r>
      <w:r w:rsidR="00E76270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</w:t>
      </w:r>
      <w:r w:rsidR="00E76270">
        <w:rPr>
          <w:sz w:val="28"/>
          <w:szCs w:val="28"/>
          <w:lang w:val="ru-RU"/>
        </w:rPr>
        <w:t>В.В. Васильева</w:t>
      </w:r>
    </w:p>
    <w:p w:rsidR="0027623D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27623D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27623D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EF6B3F" w:rsidRDefault="00EF6B3F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EF6B3F" w:rsidRDefault="00EF6B3F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EF6B3F" w:rsidRDefault="00EF6B3F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27623D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564B74" w:rsidRPr="0028710D" w:rsidRDefault="00564B74" w:rsidP="00E2060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rPr>
          <w:b/>
          <w:bCs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rPr>
          <w:b/>
          <w:bCs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jc w:val="center"/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tabs>
          <w:tab w:val="left" w:pos="3510"/>
          <w:tab w:val="center" w:pos="4677"/>
        </w:tabs>
        <w:rPr>
          <w:spacing w:val="-1"/>
          <w:sz w:val="28"/>
          <w:szCs w:val="28"/>
          <w:highlight w:val="yellow"/>
          <w:lang w:val="ru-RU"/>
        </w:rPr>
      </w:pPr>
    </w:p>
    <w:p w:rsidR="00564B74" w:rsidRPr="0028710D" w:rsidRDefault="00564B74" w:rsidP="00E20609">
      <w:pPr>
        <w:rPr>
          <w:sz w:val="28"/>
          <w:szCs w:val="28"/>
          <w:highlight w:val="yellow"/>
          <w:lang w:val="ru-RU"/>
        </w:rPr>
      </w:pPr>
      <w:r w:rsidRPr="0028710D">
        <w:rPr>
          <w:spacing w:val="-1"/>
          <w:sz w:val="28"/>
          <w:szCs w:val="28"/>
          <w:highlight w:val="yellow"/>
          <w:lang w:val="ru-RU"/>
        </w:rPr>
        <w:t xml:space="preserve">                                         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9570"/>
      </w:tblGrid>
      <w:tr w:rsidR="00564B74" w:rsidRPr="00262C0B">
        <w:tc>
          <w:tcPr>
            <w:tcW w:w="9570" w:type="dxa"/>
          </w:tcPr>
          <w:p w:rsidR="00564B74" w:rsidRPr="00262C0B" w:rsidRDefault="00564B74" w:rsidP="00AF2FE2">
            <w:pPr>
              <w:jc w:val="center"/>
              <w:rPr>
                <w:highlight w:val="yellow"/>
                <w:lang w:val="ru-RU"/>
              </w:rPr>
            </w:pPr>
          </w:p>
        </w:tc>
      </w:tr>
    </w:tbl>
    <w:p w:rsidR="00564B74" w:rsidRPr="0028710D" w:rsidRDefault="00564B74" w:rsidP="00E20609">
      <w:pPr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3F6AB1" w:rsidRPr="0028710D" w:rsidRDefault="003F6AB1" w:rsidP="009068DC">
      <w:pPr>
        <w:shd w:val="clear" w:color="auto" w:fill="FFFFFF"/>
        <w:tabs>
          <w:tab w:val="left" w:pos="1498"/>
        </w:tabs>
        <w:spacing w:line="276" w:lineRule="auto"/>
        <w:jc w:val="both"/>
        <w:rPr>
          <w:highlight w:val="yellow"/>
          <w:lang w:val="ru-RU"/>
        </w:rPr>
        <w:sectPr w:rsidR="003F6AB1" w:rsidRPr="0028710D" w:rsidSect="005D6722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C6511E" w:rsidRPr="0028710D" w:rsidRDefault="00C6511E" w:rsidP="001333C9">
      <w:pPr>
        <w:widowControl w:val="0"/>
        <w:autoSpaceDE w:val="0"/>
        <w:rPr>
          <w:highlight w:val="yellow"/>
          <w:lang w:val="ru-RU"/>
        </w:rPr>
      </w:pPr>
    </w:p>
    <w:p w:rsidR="003F6AB1" w:rsidRPr="005E170C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5E170C">
        <w:rPr>
          <w:sz w:val="28"/>
          <w:szCs w:val="28"/>
          <w:lang w:val="ru-RU"/>
        </w:rPr>
        <w:t xml:space="preserve">Приложение </w:t>
      </w:r>
      <w:r w:rsidRPr="005E170C">
        <w:rPr>
          <w:sz w:val="28"/>
          <w:szCs w:val="28"/>
        </w:rPr>
        <w:t>N</w:t>
      </w:r>
      <w:r w:rsidRPr="005E170C">
        <w:rPr>
          <w:sz w:val="28"/>
          <w:szCs w:val="28"/>
          <w:lang w:val="ru-RU"/>
        </w:rPr>
        <w:t xml:space="preserve"> 3</w:t>
      </w:r>
    </w:p>
    <w:p w:rsidR="003F6AB1" w:rsidRPr="005E170C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5E170C">
        <w:rPr>
          <w:sz w:val="28"/>
          <w:szCs w:val="28"/>
          <w:lang w:val="ru-RU"/>
        </w:rPr>
        <w:t>к Муниципальной программе</w:t>
      </w:r>
    </w:p>
    <w:p w:rsidR="003F6AB1" w:rsidRPr="005E170C" w:rsidRDefault="003F6AB1" w:rsidP="003F6AB1">
      <w:pPr>
        <w:widowControl w:val="0"/>
        <w:autoSpaceDE w:val="0"/>
        <w:jc w:val="both"/>
        <w:rPr>
          <w:lang w:val="ru-RU"/>
        </w:rPr>
      </w:pPr>
    </w:p>
    <w:p w:rsidR="003F6AB1" w:rsidRPr="005E170C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bookmarkStart w:id="0" w:name="Par1625"/>
      <w:bookmarkEnd w:id="0"/>
      <w:r w:rsidRPr="005E170C">
        <w:rPr>
          <w:b/>
          <w:bCs/>
          <w:lang w:val="ru-RU"/>
        </w:rPr>
        <w:t>РАСХОДЫ НА РЕАЛИЗАЦИЮ МУНИЦИПАЛЬНОЙ ПРОГРАММЫ</w:t>
      </w:r>
    </w:p>
    <w:p w:rsidR="003F6AB1" w:rsidRPr="005E170C" w:rsidRDefault="003F6AB1" w:rsidP="003F6AB1">
      <w:pPr>
        <w:widowControl w:val="0"/>
        <w:autoSpaceDE w:val="0"/>
        <w:jc w:val="center"/>
        <w:rPr>
          <w:lang w:val="ru-RU"/>
        </w:rPr>
      </w:pPr>
      <w:r w:rsidRPr="005E170C">
        <w:rPr>
          <w:b/>
          <w:bCs/>
          <w:lang w:val="ru-RU"/>
        </w:rPr>
        <w:t>ЗА СЧЕТ СРЕДСТВ БЮДЖЕТА БАЙСИНСКОГО СЕЛЬСКОГО ПОСЕЛЕНИЯ</w:t>
      </w:r>
    </w:p>
    <w:p w:rsidR="003F6AB1" w:rsidRPr="005E170C" w:rsidRDefault="003F6AB1" w:rsidP="003F6AB1">
      <w:pPr>
        <w:widowControl w:val="0"/>
        <w:autoSpaceDE w:val="0"/>
        <w:jc w:val="center"/>
        <w:rPr>
          <w:lang w:val="ru-RU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2127"/>
        <w:gridCol w:w="3118"/>
        <w:gridCol w:w="3969"/>
        <w:gridCol w:w="1559"/>
        <w:gridCol w:w="1418"/>
        <w:gridCol w:w="1276"/>
        <w:gridCol w:w="1275"/>
      </w:tblGrid>
      <w:tr w:rsidR="003F6AB1" w:rsidRPr="005E170C" w:rsidTr="00CA21A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5E170C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170C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5E170C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5E170C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5E170C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5E170C">
              <w:rPr>
                <w:sz w:val="22"/>
                <w:szCs w:val="22"/>
              </w:rPr>
              <w:t>Расходы</w:t>
            </w:r>
            <w:proofErr w:type="spellEnd"/>
            <w:r w:rsidRPr="005E170C">
              <w:rPr>
                <w:sz w:val="22"/>
                <w:szCs w:val="22"/>
              </w:rPr>
              <w:t xml:space="preserve"> (</w:t>
            </w:r>
            <w:proofErr w:type="spellStart"/>
            <w:r w:rsidRPr="005E170C">
              <w:rPr>
                <w:sz w:val="22"/>
                <w:szCs w:val="22"/>
              </w:rPr>
              <w:t>тыс</w:t>
            </w:r>
            <w:proofErr w:type="spellEnd"/>
            <w:r w:rsidRPr="005E170C">
              <w:rPr>
                <w:sz w:val="22"/>
                <w:szCs w:val="22"/>
              </w:rPr>
              <w:t xml:space="preserve">. </w:t>
            </w:r>
            <w:proofErr w:type="spellStart"/>
            <w:r w:rsidRPr="005E170C">
              <w:rPr>
                <w:sz w:val="22"/>
                <w:szCs w:val="22"/>
              </w:rPr>
              <w:t>рублей</w:t>
            </w:r>
            <w:proofErr w:type="spellEnd"/>
            <w:r w:rsidRPr="005E170C">
              <w:rPr>
                <w:sz w:val="22"/>
                <w:szCs w:val="22"/>
              </w:rPr>
              <w:t>)</w:t>
            </w:r>
          </w:p>
        </w:tc>
      </w:tr>
      <w:tr w:rsidR="003F6AB1" w:rsidRPr="005E170C" w:rsidTr="00CA21A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5E170C" w:rsidRDefault="003F6AB1" w:rsidP="00212098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5E170C" w:rsidRDefault="003F6AB1" w:rsidP="00212098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5E170C" w:rsidRDefault="003F6AB1" w:rsidP="0021209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5E170C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20</w:t>
            </w:r>
            <w:r w:rsidR="0055138C" w:rsidRPr="005E170C">
              <w:rPr>
                <w:sz w:val="22"/>
                <w:szCs w:val="22"/>
                <w:lang w:val="ru-RU"/>
              </w:rPr>
              <w:t>2</w:t>
            </w:r>
            <w:r w:rsidR="00B65EAE" w:rsidRPr="005E170C">
              <w:rPr>
                <w:sz w:val="22"/>
                <w:szCs w:val="22"/>
                <w:lang w:val="ru-RU"/>
              </w:rPr>
              <w:t>5</w:t>
            </w:r>
            <w:r w:rsidR="00212098" w:rsidRPr="005E170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5E170C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202</w:t>
            </w:r>
            <w:r w:rsidR="00B65EAE" w:rsidRPr="005E170C">
              <w:rPr>
                <w:sz w:val="22"/>
                <w:szCs w:val="22"/>
                <w:lang w:val="ru-RU"/>
              </w:rPr>
              <w:t>6</w:t>
            </w:r>
            <w:r w:rsidR="00212098" w:rsidRPr="005E170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5E170C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</w:rPr>
              <w:t>202</w:t>
            </w:r>
            <w:r w:rsidR="00B65EAE" w:rsidRPr="005E170C">
              <w:rPr>
                <w:sz w:val="22"/>
                <w:szCs w:val="22"/>
                <w:lang w:val="ru-RU"/>
              </w:rPr>
              <w:t>7</w:t>
            </w:r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год</w:t>
            </w:r>
            <w:proofErr w:type="spellEnd"/>
          </w:p>
          <w:p w:rsidR="003F6AB1" w:rsidRPr="005E170C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5E170C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ИТОГО</w:t>
            </w:r>
          </w:p>
        </w:tc>
      </w:tr>
      <w:tr w:rsidR="005E170C" w:rsidRPr="0028710D" w:rsidTr="00CA21A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5E170C" w:rsidRDefault="005E170C" w:rsidP="00C6511E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5E170C">
              <w:rPr>
                <w:sz w:val="22"/>
                <w:szCs w:val="22"/>
              </w:rPr>
              <w:t>Муниципальная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программа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5E170C" w:rsidRDefault="005E170C" w:rsidP="00A87A6B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bCs/>
                <w:sz w:val="22"/>
                <w:szCs w:val="22"/>
                <w:lang w:val="ru-RU"/>
              </w:rPr>
              <w:t xml:space="preserve">Функционирование администрации </w:t>
            </w:r>
            <w:proofErr w:type="spellStart"/>
            <w:r w:rsidRPr="005E170C">
              <w:rPr>
                <w:bCs/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bCs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bCs/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bCs/>
                <w:sz w:val="22"/>
                <w:szCs w:val="22"/>
                <w:lang w:val="ru-RU"/>
              </w:rPr>
              <w:t xml:space="preserve"> района Кировской области на 2025 -2027 годы»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5E170C" w:rsidRDefault="005E170C" w:rsidP="00C6511E">
            <w:pPr>
              <w:widowControl w:val="0"/>
              <w:autoSpaceDE w:val="0"/>
              <w:jc w:val="both"/>
              <w:rPr>
                <w:b/>
                <w:sz w:val="22"/>
                <w:szCs w:val="22"/>
                <w:lang w:val="ru-RU"/>
              </w:rPr>
            </w:pPr>
            <w:r w:rsidRPr="005E170C">
              <w:rPr>
                <w:b/>
                <w:sz w:val="22"/>
                <w:szCs w:val="22"/>
                <w:lang w:val="ru-RU"/>
              </w:rPr>
              <w:t>В</w:t>
            </w:r>
            <w:proofErr w:type="spellStart"/>
            <w:r w:rsidRPr="005E170C">
              <w:rPr>
                <w:b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5E170C" w:rsidRDefault="005E170C" w:rsidP="00380E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170C">
              <w:rPr>
                <w:b/>
                <w:sz w:val="22"/>
                <w:szCs w:val="22"/>
                <w:lang w:val="ru-RU"/>
              </w:rPr>
              <w:t>2160,02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5E170C" w:rsidRDefault="005E170C" w:rsidP="00380E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170C">
              <w:rPr>
                <w:b/>
                <w:sz w:val="22"/>
                <w:szCs w:val="22"/>
                <w:lang w:val="ru-RU"/>
              </w:rPr>
              <w:t>2162,08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5E170C" w:rsidRDefault="005E170C" w:rsidP="00380E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170C">
              <w:rPr>
                <w:b/>
                <w:sz w:val="22"/>
                <w:szCs w:val="22"/>
                <w:lang w:val="ru-RU"/>
              </w:rPr>
              <w:t>2160,1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0C" w:rsidRPr="005E170C" w:rsidRDefault="005E170C" w:rsidP="00380E33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E170C">
              <w:rPr>
                <w:b/>
                <w:sz w:val="22"/>
                <w:szCs w:val="22"/>
                <w:lang w:val="ru-RU"/>
              </w:rPr>
              <w:t>6482,20</w:t>
            </w:r>
          </w:p>
        </w:tc>
      </w:tr>
      <w:tr w:rsidR="00C6511E" w:rsidRPr="0028710D" w:rsidTr="00CA21A7">
        <w:trPr>
          <w:trHeight w:val="109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1E" w:rsidRPr="005E170C" w:rsidRDefault="00C6511E" w:rsidP="00C6511E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1E" w:rsidRPr="005E170C" w:rsidRDefault="00C6511E" w:rsidP="00C6511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11E" w:rsidRPr="005E170C" w:rsidRDefault="005D48CB" w:rsidP="008E02AD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администрация</w:t>
            </w:r>
            <w:r w:rsidR="008E02AD" w:rsidRPr="005E170C">
              <w:rPr>
                <w:sz w:val="22"/>
                <w:szCs w:val="22"/>
                <w:lang w:val="ru-RU"/>
              </w:rPr>
              <w:t xml:space="preserve"> </w:t>
            </w:r>
            <w:r w:rsidR="00C6511E" w:rsidRPr="005E170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6511E"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="00C6511E"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="00C6511E"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="00C6511E"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A9" w:rsidRPr="005E170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5E170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170C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A9" w:rsidRPr="005E170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5E170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170C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A9" w:rsidRPr="005E170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5E170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170C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A9" w:rsidRPr="005E170C" w:rsidRDefault="00F73CA9" w:rsidP="00C6511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5E170C" w:rsidRDefault="00F73CA9" w:rsidP="00C6511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170C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</w:tr>
      <w:tr w:rsidR="00CD105D" w:rsidRPr="0028710D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660725">
            <w:pPr>
              <w:rPr>
                <w:sz w:val="22"/>
                <w:szCs w:val="22"/>
              </w:rPr>
            </w:pPr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914708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«Финансовое обеспечение администрации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576DAA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  <w:lang w:val="ru-RU"/>
              </w:rPr>
              <w:t>2658,42</w:t>
            </w:r>
          </w:p>
        </w:tc>
      </w:tr>
      <w:tr w:rsidR="00483C8D" w:rsidRPr="0028710D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E170C" w:rsidRDefault="00483C8D">
            <w:pPr>
              <w:rPr>
                <w:sz w:val="22"/>
                <w:szCs w:val="22"/>
              </w:rPr>
            </w:pPr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E170C" w:rsidRDefault="00561146" w:rsidP="00DA3DD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«</w:t>
            </w:r>
            <w:r w:rsidR="00483C8D" w:rsidRPr="005E170C">
              <w:rPr>
                <w:sz w:val="22"/>
                <w:szCs w:val="22"/>
                <w:lang w:val="ru-RU"/>
              </w:rPr>
              <w:t>Резервные фонды местных администраций</w:t>
            </w:r>
            <w:r w:rsidRPr="005E170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E170C" w:rsidRDefault="00CE7613" w:rsidP="00576DAA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E170C" w:rsidRDefault="00483C8D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E170C" w:rsidRDefault="00483C8D" w:rsidP="00DA3DD1">
            <w:pPr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E170C" w:rsidRDefault="00483C8D" w:rsidP="00DA3DD1">
            <w:pPr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8D" w:rsidRPr="005E170C" w:rsidRDefault="00483C8D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  <w:lang w:val="ru-RU"/>
              </w:rPr>
              <w:t>15,0</w:t>
            </w:r>
          </w:p>
        </w:tc>
      </w:tr>
      <w:tr w:rsidR="00CD105D" w:rsidRPr="0028710D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660725">
            <w:pPr>
              <w:rPr>
                <w:sz w:val="22"/>
                <w:szCs w:val="22"/>
              </w:rPr>
            </w:pPr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AB1E18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«Расходы на оплату труда обслуживающего персонала администрации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576DAA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875,9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875,9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875,9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2627,7</w:t>
            </w:r>
          </w:p>
        </w:tc>
      </w:tr>
      <w:tr w:rsidR="005E170C" w:rsidRPr="0028710D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70C" w:rsidRPr="005E170C" w:rsidRDefault="005E170C" w:rsidP="000154F8">
            <w:pPr>
              <w:pStyle w:val="a8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70C" w:rsidRPr="005E170C" w:rsidRDefault="005E170C" w:rsidP="00EF23AF">
            <w:pPr>
              <w:pStyle w:val="a8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5E170C" w:rsidRDefault="005E170C" w:rsidP="009C41E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AC7CE1" w:rsidRDefault="005E170C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346,083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AC7CE1" w:rsidRDefault="005E170C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208,312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70C" w:rsidRPr="00AC7CE1" w:rsidRDefault="005E170C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75,244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70C" w:rsidRPr="00AC7CE1" w:rsidRDefault="005E170C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629,639</w:t>
            </w:r>
          </w:p>
        </w:tc>
      </w:tr>
      <w:tr w:rsidR="00CD105D" w:rsidRPr="0028710D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>
            <w:proofErr w:type="spellStart"/>
            <w:r w:rsidRPr="005E170C">
              <w:rPr>
                <w:sz w:val="22"/>
                <w:szCs w:val="22"/>
              </w:rPr>
              <w:lastRenderedPageBreak/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DA3DD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5E170C">
              <w:rPr>
                <w:sz w:val="22"/>
                <w:szCs w:val="22"/>
              </w:rPr>
              <w:t>Иные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платежи</w:t>
            </w:r>
            <w:proofErr w:type="spellEnd"/>
            <w:r w:rsidRPr="005E170C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9C41E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10,5</w:t>
            </w:r>
          </w:p>
        </w:tc>
      </w:tr>
      <w:tr w:rsidR="00AB434F" w:rsidRPr="0028710D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5E170C" w:rsidRDefault="00AB434F" w:rsidP="00660725"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5E170C" w:rsidRDefault="00561146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«</w:t>
            </w:r>
            <w:r w:rsidR="00AB434F" w:rsidRPr="005E170C">
              <w:rPr>
                <w:sz w:val="22"/>
                <w:szCs w:val="22"/>
                <w:lang w:val="ru-RU"/>
              </w:rPr>
              <w:t>Финансовое обеспечение воинского учета</w:t>
            </w:r>
            <w:r w:rsidRPr="005E170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5E170C" w:rsidRDefault="00AB434F" w:rsidP="00C554C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5E170C" w:rsidRDefault="00AB434F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5E170C" w:rsidRDefault="00AB434F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5E170C" w:rsidRDefault="00AB434F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4F" w:rsidRPr="005E170C" w:rsidRDefault="00AB434F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0</w:t>
            </w:r>
          </w:p>
        </w:tc>
      </w:tr>
      <w:tr w:rsidR="00CD105D" w:rsidRPr="0028710D" w:rsidTr="0074077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DA3DD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</w:rPr>
              <w:t>«</w:t>
            </w:r>
            <w:proofErr w:type="spellStart"/>
            <w:r w:rsidRPr="005E170C">
              <w:rPr>
                <w:sz w:val="22"/>
                <w:szCs w:val="22"/>
              </w:rPr>
              <w:t>Внутренний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муниципальный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финансовый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контроль</w:t>
            </w:r>
            <w:proofErr w:type="spellEnd"/>
            <w:r w:rsidRPr="005E170C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>
            <w:pPr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2,078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2,134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4,212</w:t>
            </w:r>
          </w:p>
        </w:tc>
      </w:tr>
      <w:tr w:rsidR="00CD105D" w:rsidRPr="005E170C" w:rsidTr="00CD105D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660725"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66072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660725">
            <w:pPr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4,893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CD105D">
            <w:pPr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CD105D">
            <w:pPr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5E170C" w:rsidRDefault="00CD105D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10,011</w:t>
            </w:r>
          </w:p>
        </w:tc>
      </w:tr>
      <w:tr w:rsidR="005230F0" w:rsidRPr="0028710D" w:rsidTr="00C554C1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5E170C" w:rsidRDefault="005230F0" w:rsidP="00660725">
            <w:pPr>
              <w:rPr>
                <w:sz w:val="22"/>
                <w:szCs w:val="22"/>
              </w:rPr>
            </w:pPr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5E170C" w:rsidRDefault="00753496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«</w:t>
            </w:r>
            <w:r w:rsidR="005230F0" w:rsidRPr="005E170C">
              <w:rPr>
                <w:sz w:val="22"/>
                <w:szCs w:val="22"/>
                <w:lang w:val="ru-RU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="005230F0" w:rsidRPr="005E170C">
              <w:rPr>
                <w:sz w:val="22"/>
                <w:szCs w:val="22"/>
                <w:lang w:val="ru-RU"/>
              </w:rPr>
              <w:t>Уржумском</w:t>
            </w:r>
            <w:proofErr w:type="spellEnd"/>
            <w:r w:rsidR="005230F0" w:rsidRPr="005E170C">
              <w:rPr>
                <w:sz w:val="22"/>
                <w:szCs w:val="22"/>
                <w:lang w:val="ru-RU"/>
              </w:rPr>
              <w:t xml:space="preserve"> муниципальном районе Кировской области</w:t>
            </w:r>
            <w:r w:rsidRPr="005E170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5E170C" w:rsidRDefault="005230F0" w:rsidP="00C554C1">
            <w:pPr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5E170C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0F0" w:rsidRPr="005E170C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5E170C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F0" w:rsidRPr="005E170C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5E170C" w:rsidRDefault="005230F0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0</w:t>
            </w:r>
          </w:p>
        </w:tc>
      </w:tr>
      <w:tr w:rsidR="00CD105D" w:rsidRPr="0028710D" w:rsidTr="00A87A6B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660725">
            <w:pPr>
              <w:rPr>
                <w:sz w:val="22"/>
                <w:szCs w:val="22"/>
              </w:rPr>
            </w:pPr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5E170C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  <w:r w:rsidR="00262C0B">
              <w:rPr>
                <w:sz w:val="22"/>
                <w:szCs w:val="22"/>
                <w:lang w:val="ru-RU"/>
              </w:rPr>
              <w:t>, организация деятельности народных дружин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CD105D" w:rsidP="00C554C1">
            <w:pPr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5E170C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5E170C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05D" w:rsidRPr="005E170C" w:rsidRDefault="005E170C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D" w:rsidRPr="005E170C" w:rsidRDefault="005E170C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5,99</w:t>
            </w:r>
          </w:p>
        </w:tc>
      </w:tr>
      <w:tr w:rsidR="00753496" w:rsidRPr="0028710D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5E170C" w:rsidRDefault="00753496" w:rsidP="00660725">
            <w:pPr>
              <w:rPr>
                <w:sz w:val="22"/>
                <w:szCs w:val="22"/>
              </w:rPr>
            </w:pPr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5E170C" w:rsidRDefault="00753496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"Доплаты к пенсиям, дополнительное пенсионное обеспечение"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5E170C" w:rsidRDefault="00753496" w:rsidP="00C554C1">
            <w:pPr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5E170C" w:rsidRDefault="00F51A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5E170C" w:rsidRDefault="00F51A36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5E170C" w:rsidRDefault="00F51A36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96" w:rsidRPr="005E170C" w:rsidRDefault="00F51A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100,368</w:t>
            </w:r>
          </w:p>
        </w:tc>
      </w:tr>
      <w:tr w:rsidR="00CE2A0E" w:rsidRPr="0028710D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5E170C" w:rsidRDefault="00CE2A0E" w:rsidP="00660725">
            <w:pPr>
              <w:rPr>
                <w:sz w:val="22"/>
                <w:szCs w:val="22"/>
              </w:rPr>
            </w:pPr>
            <w:proofErr w:type="spellStart"/>
            <w:r w:rsidRPr="005E170C">
              <w:rPr>
                <w:sz w:val="22"/>
                <w:szCs w:val="22"/>
              </w:rPr>
              <w:t>Отдельное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5E170C" w:rsidRDefault="00CE2A0E" w:rsidP="00C554C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5E170C">
              <w:rPr>
                <w:sz w:val="22"/>
                <w:szCs w:val="22"/>
              </w:rPr>
              <w:t>Условно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утвержденные</w:t>
            </w:r>
            <w:proofErr w:type="spellEnd"/>
            <w:r w:rsidRPr="005E170C">
              <w:rPr>
                <w:sz w:val="22"/>
                <w:szCs w:val="22"/>
              </w:rPr>
              <w:t xml:space="preserve"> </w:t>
            </w:r>
            <w:proofErr w:type="spellStart"/>
            <w:r w:rsidRPr="005E170C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5E170C" w:rsidRDefault="00CE2A0E" w:rsidP="00C554C1">
            <w:pPr>
              <w:rPr>
                <w:sz w:val="22"/>
                <w:szCs w:val="22"/>
                <w:lang w:val="ru-RU"/>
              </w:rPr>
            </w:pPr>
            <w:r w:rsidRPr="005E170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E170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E170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5E170C" w:rsidRDefault="00CE2A0E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5E170C" w:rsidRDefault="00CE2A0E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139,5</w:t>
            </w:r>
            <w:r w:rsidR="005E170C" w:rsidRPr="005E170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0E" w:rsidRPr="005E170C" w:rsidRDefault="00CE2A0E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280,81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E" w:rsidRPr="005E170C" w:rsidRDefault="00CE2A0E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5E170C">
              <w:rPr>
                <w:sz w:val="22"/>
                <w:szCs w:val="22"/>
              </w:rPr>
              <w:t>420,3</w:t>
            </w:r>
            <w:r w:rsidR="005E170C" w:rsidRPr="005E170C">
              <w:rPr>
                <w:sz w:val="22"/>
                <w:szCs w:val="22"/>
              </w:rPr>
              <w:t>6</w:t>
            </w:r>
          </w:p>
        </w:tc>
      </w:tr>
    </w:tbl>
    <w:p w:rsidR="003F6AB1" w:rsidRPr="0028710D" w:rsidRDefault="003F6AB1" w:rsidP="003F6AB1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896D87" w:rsidRPr="0028710D" w:rsidRDefault="00896D87" w:rsidP="003F6AB1">
      <w:pPr>
        <w:widowControl w:val="0"/>
        <w:autoSpaceDE w:val="0"/>
        <w:jc w:val="right"/>
        <w:rPr>
          <w:highlight w:val="yellow"/>
          <w:lang w:val="ru-RU"/>
        </w:rPr>
      </w:pPr>
    </w:p>
    <w:p w:rsidR="003F6AB1" w:rsidRPr="00EF6B3F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EF6B3F">
        <w:rPr>
          <w:sz w:val="28"/>
          <w:szCs w:val="28"/>
          <w:lang w:val="ru-RU"/>
        </w:rPr>
        <w:t xml:space="preserve">Приложение </w:t>
      </w:r>
      <w:r w:rsidRPr="00EF6B3F">
        <w:rPr>
          <w:sz w:val="28"/>
          <w:szCs w:val="28"/>
        </w:rPr>
        <w:t>N</w:t>
      </w:r>
      <w:r w:rsidRPr="00EF6B3F">
        <w:rPr>
          <w:sz w:val="28"/>
          <w:szCs w:val="28"/>
          <w:lang w:val="ru-RU"/>
        </w:rPr>
        <w:t xml:space="preserve"> 4</w:t>
      </w:r>
    </w:p>
    <w:p w:rsidR="003F6AB1" w:rsidRPr="00EF6B3F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EF6B3F">
        <w:rPr>
          <w:sz w:val="28"/>
          <w:szCs w:val="28"/>
          <w:lang w:val="ru-RU"/>
        </w:rPr>
        <w:t>к Муниципальной программе</w:t>
      </w:r>
    </w:p>
    <w:p w:rsidR="003F6AB1" w:rsidRPr="00EF6B3F" w:rsidRDefault="003F6AB1" w:rsidP="003F6AB1">
      <w:pPr>
        <w:pStyle w:val="a8"/>
        <w:rPr>
          <w:szCs w:val="28"/>
        </w:rPr>
      </w:pPr>
    </w:p>
    <w:p w:rsidR="003F6AB1" w:rsidRPr="00EF6B3F" w:rsidRDefault="003F6AB1" w:rsidP="003F6AB1">
      <w:pPr>
        <w:pStyle w:val="a8"/>
        <w:jc w:val="center"/>
        <w:rPr>
          <w:szCs w:val="28"/>
        </w:rPr>
      </w:pPr>
      <w:r w:rsidRPr="00EF6B3F">
        <w:rPr>
          <w:szCs w:val="28"/>
        </w:rPr>
        <w:t>Прогнозная (справочная)</w:t>
      </w:r>
      <w:r w:rsidR="009C41E1" w:rsidRPr="00EF6B3F">
        <w:rPr>
          <w:szCs w:val="28"/>
        </w:rPr>
        <w:t xml:space="preserve"> </w:t>
      </w:r>
      <w:r w:rsidRPr="00EF6B3F">
        <w:rPr>
          <w:szCs w:val="28"/>
        </w:rPr>
        <w:t xml:space="preserve">оценка ресурсного обеспечения реализации муниципальной </w:t>
      </w:r>
    </w:p>
    <w:p w:rsidR="003F6AB1" w:rsidRPr="00EF6B3F" w:rsidRDefault="003F6AB1" w:rsidP="003F6AB1">
      <w:pPr>
        <w:pStyle w:val="a8"/>
        <w:jc w:val="center"/>
        <w:rPr>
          <w:szCs w:val="28"/>
        </w:rPr>
      </w:pPr>
      <w:r w:rsidRPr="00EF6B3F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756"/>
        <w:gridCol w:w="3544"/>
        <w:gridCol w:w="3544"/>
        <w:gridCol w:w="1559"/>
        <w:gridCol w:w="1418"/>
        <w:gridCol w:w="1417"/>
        <w:gridCol w:w="1134"/>
      </w:tblGrid>
      <w:tr w:rsidR="003F6AB1" w:rsidRPr="0028710D" w:rsidTr="00FB07ED">
        <w:tc>
          <w:tcPr>
            <w:tcW w:w="620" w:type="dxa"/>
            <w:vMerge w:val="restart"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№</w:t>
            </w:r>
          </w:p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п/п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3F6AB1" w:rsidRPr="0028710D" w:rsidTr="00FB07ED">
        <w:tc>
          <w:tcPr>
            <w:tcW w:w="620" w:type="dxa"/>
            <w:vMerge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20</w:t>
            </w:r>
            <w:r w:rsidR="003A4C56" w:rsidRPr="00273A15">
              <w:rPr>
                <w:sz w:val="22"/>
                <w:szCs w:val="22"/>
              </w:rPr>
              <w:t>2</w:t>
            </w:r>
            <w:r w:rsidR="00827A92" w:rsidRPr="00273A15">
              <w:rPr>
                <w:sz w:val="22"/>
                <w:szCs w:val="22"/>
              </w:rPr>
              <w:t>5</w:t>
            </w:r>
          </w:p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202</w:t>
            </w:r>
            <w:r w:rsidR="00827A92" w:rsidRPr="00273A15">
              <w:rPr>
                <w:sz w:val="22"/>
                <w:szCs w:val="22"/>
              </w:rPr>
              <w:t>6</w:t>
            </w:r>
          </w:p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202</w:t>
            </w:r>
            <w:r w:rsidR="00827A92" w:rsidRPr="00273A15">
              <w:rPr>
                <w:sz w:val="22"/>
                <w:szCs w:val="22"/>
              </w:rPr>
              <w:t>7</w:t>
            </w:r>
          </w:p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Итого</w:t>
            </w:r>
          </w:p>
        </w:tc>
      </w:tr>
      <w:tr w:rsidR="00193CD8" w:rsidRPr="0028710D" w:rsidTr="00FB07ED">
        <w:tc>
          <w:tcPr>
            <w:tcW w:w="620" w:type="dxa"/>
            <w:vMerge w:val="restart"/>
            <w:shd w:val="clear" w:color="auto" w:fill="auto"/>
          </w:tcPr>
          <w:p w:rsidR="00193CD8" w:rsidRPr="00273A15" w:rsidRDefault="00193CD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193CD8" w:rsidRPr="00273A15" w:rsidRDefault="00193CD8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93CD8" w:rsidRPr="00273A15" w:rsidRDefault="00504D9E" w:rsidP="001A361C">
            <w:pPr>
              <w:pStyle w:val="a8"/>
              <w:snapToGrid w:val="0"/>
              <w:rPr>
                <w:sz w:val="24"/>
              </w:rPr>
            </w:pPr>
            <w:r w:rsidRPr="00273A15">
              <w:rPr>
                <w:bCs/>
                <w:sz w:val="24"/>
              </w:rPr>
              <w:t>«</w:t>
            </w:r>
            <w:r w:rsidR="00193CD8" w:rsidRPr="00273A15">
              <w:rPr>
                <w:bCs/>
                <w:sz w:val="24"/>
              </w:rPr>
              <w:t xml:space="preserve">Функционирование администрации </w:t>
            </w:r>
            <w:proofErr w:type="spellStart"/>
            <w:r w:rsidR="00193CD8" w:rsidRPr="00273A15">
              <w:rPr>
                <w:bCs/>
                <w:sz w:val="24"/>
              </w:rPr>
              <w:t>Байсинского</w:t>
            </w:r>
            <w:proofErr w:type="spellEnd"/>
            <w:r w:rsidR="00193CD8" w:rsidRPr="00273A15">
              <w:rPr>
                <w:bCs/>
                <w:sz w:val="24"/>
              </w:rPr>
              <w:t xml:space="preserve"> сельского поселения </w:t>
            </w:r>
            <w:proofErr w:type="spellStart"/>
            <w:r w:rsidR="00193CD8" w:rsidRPr="00273A15">
              <w:rPr>
                <w:bCs/>
                <w:sz w:val="24"/>
              </w:rPr>
              <w:t>Уржумского</w:t>
            </w:r>
            <w:proofErr w:type="spellEnd"/>
            <w:r w:rsidR="00193CD8" w:rsidRPr="00273A15">
              <w:rPr>
                <w:bCs/>
                <w:sz w:val="24"/>
              </w:rPr>
              <w:t xml:space="preserve"> </w:t>
            </w:r>
            <w:r w:rsidR="00521E1A" w:rsidRPr="00273A15">
              <w:rPr>
                <w:bCs/>
                <w:sz w:val="24"/>
              </w:rPr>
              <w:t>района Кировской об</w:t>
            </w:r>
            <w:r w:rsidR="00B80378" w:rsidRPr="00273A15">
              <w:rPr>
                <w:bCs/>
                <w:sz w:val="24"/>
              </w:rPr>
              <w:t>ласти на 2025 -2027</w:t>
            </w:r>
            <w:r w:rsidR="00193CD8" w:rsidRPr="00273A15">
              <w:rPr>
                <w:bCs/>
                <w:sz w:val="24"/>
              </w:rPr>
              <w:t xml:space="preserve"> годы</w:t>
            </w:r>
            <w:r w:rsidRPr="00273A15">
              <w:rPr>
                <w:bCs/>
                <w:sz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193CD8" w:rsidRPr="00273A15" w:rsidRDefault="00193CD8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193CD8" w:rsidRPr="00273A15" w:rsidRDefault="00CE132F" w:rsidP="00193CD8">
            <w:pPr>
              <w:jc w:val="center"/>
              <w:rPr>
                <w:sz w:val="22"/>
                <w:szCs w:val="22"/>
                <w:lang w:val="ru-RU"/>
              </w:rPr>
            </w:pPr>
            <w:r w:rsidRPr="00273A15">
              <w:rPr>
                <w:color w:val="000000"/>
                <w:sz w:val="22"/>
                <w:szCs w:val="22"/>
                <w:lang w:val="ru-RU"/>
              </w:rPr>
              <w:t>4001,95</w:t>
            </w:r>
          </w:p>
        </w:tc>
        <w:tc>
          <w:tcPr>
            <w:tcW w:w="1418" w:type="dxa"/>
          </w:tcPr>
          <w:p w:rsidR="00193CD8" w:rsidRPr="00273A15" w:rsidRDefault="00CE132F" w:rsidP="00193CD8">
            <w:pPr>
              <w:jc w:val="center"/>
              <w:rPr>
                <w:sz w:val="22"/>
                <w:szCs w:val="22"/>
                <w:lang w:val="ru-RU"/>
              </w:rPr>
            </w:pPr>
            <w:r w:rsidRPr="00273A15">
              <w:rPr>
                <w:sz w:val="22"/>
                <w:szCs w:val="22"/>
                <w:lang w:val="ru-RU"/>
              </w:rPr>
              <w:t>3993,57</w:t>
            </w:r>
          </w:p>
        </w:tc>
        <w:tc>
          <w:tcPr>
            <w:tcW w:w="1417" w:type="dxa"/>
          </w:tcPr>
          <w:p w:rsidR="00193CD8" w:rsidRPr="00273A15" w:rsidRDefault="00CE132F" w:rsidP="00F57DE6">
            <w:pPr>
              <w:jc w:val="center"/>
              <w:rPr>
                <w:sz w:val="22"/>
                <w:szCs w:val="22"/>
                <w:lang w:val="ru-RU"/>
              </w:rPr>
            </w:pPr>
            <w:r w:rsidRPr="00273A15">
              <w:rPr>
                <w:sz w:val="22"/>
                <w:szCs w:val="22"/>
                <w:lang w:val="ru-RU"/>
              </w:rPr>
              <w:t>4002,04</w:t>
            </w:r>
          </w:p>
        </w:tc>
        <w:tc>
          <w:tcPr>
            <w:tcW w:w="1134" w:type="dxa"/>
            <w:shd w:val="clear" w:color="auto" w:fill="auto"/>
          </w:tcPr>
          <w:p w:rsidR="00193CD8" w:rsidRPr="00273A15" w:rsidRDefault="00273A15" w:rsidP="009F421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  <w:lang w:val="ru-RU"/>
              </w:rPr>
              <w:t>11997,56</w:t>
            </w:r>
          </w:p>
        </w:tc>
      </w:tr>
      <w:tr w:rsidR="00474DFF" w:rsidRPr="0028710D" w:rsidTr="00FB07ED">
        <w:tc>
          <w:tcPr>
            <w:tcW w:w="620" w:type="dxa"/>
            <w:vMerge/>
            <w:shd w:val="clear" w:color="auto" w:fill="auto"/>
          </w:tcPr>
          <w:p w:rsidR="00474DFF" w:rsidRPr="00273A15" w:rsidRDefault="00474DFF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74DFF" w:rsidRPr="00273A15" w:rsidRDefault="00474DFF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4DFF" w:rsidRPr="00273A15" w:rsidRDefault="00474DFF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474DFF" w:rsidRPr="00273A15" w:rsidRDefault="00474DFF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474DFF" w:rsidRPr="00273A15" w:rsidRDefault="00474DFF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163,15</w:t>
            </w:r>
          </w:p>
        </w:tc>
        <w:tc>
          <w:tcPr>
            <w:tcW w:w="1418" w:type="dxa"/>
          </w:tcPr>
          <w:p w:rsidR="00474DFF" w:rsidRPr="00273A15" w:rsidRDefault="00474DFF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178,11</w:t>
            </w:r>
          </w:p>
        </w:tc>
        <w:tc>
          <w:tcPr>
            <w:tcW w:w="1417" w:type="dxa"/>
          </w:tcPr>
          <w:p w:rsidR="00474DFF" w:rsidRPr="00273A15" w:rsidRDefault="00474DFF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184,36</w:t>
            </w:r>
          </w:p>
        </w:tc>
        <w:tc>
          <w:tcPr>
            <w:tcW w:w="1134" w:type="dxa"/>
            <w:shd w:val="clear" w:color="auto" w:fill="auto"/>
          </w:tcPr>
          <w:p w:rsidR="00474DFF" w:rsidRPr="00273A15" w:rsidRDefault="00474DFF" w:rsidP="00380E33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525,62</w:t>
            </w:r>
          </w:p>
        </w:tc>
      </w:tr>
      <w:tr w:rsidR="00B80378" w:rsidRPr="0028710D" w:rsidTr="00FB07ED">
        <w:tc>
          <w:tcPr>
            <w:tcW w:w="620" w:type="dxa"/>
            <w:vMerge/>
            <w:shd w:val="clear" w:color="auto" w:fill="auto"/>
          </w:tcPr>
          <w:p w:rsidR="00B80378" w:rsidRPr="00273A15" w:rsidRDefault="00B80378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B80378" w:rsidRPr="00273A15" w:rsidRDefault="00B80378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0378" w:rsidRPr="00273A15" w:rsidRDefault="00B80378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378" w:rsidRPr="00273A15" w:rsidRDefault="00B80378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B80378" w:rsidRPr="00273A15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4,98</w:t>
            </w:r>
          </w:p>
        </w:tc>
        <w:tc>
          <w:tcPr>
            <w:tcW w:w="1418" w:type="dxa"/>
          </w:tcPr>
          <w:p w:rsidR="00B80378" w:rsidRPr="00273A15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4,98</w:t>
            </w:r>
          </w:p>
        </w:tc>
        <w:tc>
          <w:tcPr>
            <w:tcW w:w="1417" w:type="dxa"/>
          </w:tcPr>
          <w:p w:rsidR="00B80378" w:rsidRPr="00273A15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4,98</w:t>
            </w:r>
          </w:p>
        </w:tc>
        <w:tc>
          <w:tcPr>
            <w:tcW w:w="1134" w:type="dxa"/>
            <w:shd w:val="clear" w:color="auto" w:fill="auto"/>
          </w:tcPr>
          <w:p w:rsidR="00B80378" w:rsidRPr="00273A15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14,94</w:t>
            </w:r>
          </w:p>
        </w:tc>
      </w:tr>
      <w:tr w:rsidR="00B80378" w:rsidRPr="0028710D" w:rsidTr="00FB07ED">
        <w:tc>
          <w:tcPr>
            <w:tcW w:w="620" w:type="dxa"/>
            <w:vMerge/>
            <w:shd w:val="clear" w:color="auto" w:fill="auto"/>
          </w:tcPr>
          <w:p w:rsidR="00B80378" w:rsidRPr="00273A15" w:rsidRDefault="00B80378" w:rsidP="0066072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B80378" w:rsidRPr="00273A15" w:rsidRDefault="00B80378" w:rsidP="0066072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0378" w:rsidRPr="00273A15" w:rsidRDefault="00B80378" w:rsidP="0066072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0378" w:rsidRPr="00273A15" w:rsidRDefault="00B80378" w:rsidP="00660725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 xml:space="preserve">бюджет </w:t>
            </w:r>
            <w:proofErr w:type="spellStart"/>
            <w:r w:rsidRPr="00273A15">
              <w:rPr>
                <w:sz w:val="22"/>
                <w:szCs w:val="22"/>
              </w:rPr>
              <w:t>Уржумского</w:t>
            </w:r>
            <w:proofErr w:type="spellEnd"/>
            <w:r w:rsidRPr="00273A1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80378" w:rsidRPr="00273A15" w:rsidRDefault="00B80378" w:rsidP="00FF5A2D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 w:rsidRPr="00273A15">
              <w:rPr>
                <w:sz w:val="22"/>
                <w:szCs w:val="22"/>
                <w:lang w:val="en-US"/>
              </w:rPr>
              <w:t>1673</w:t>
            </w:r>
            <w:r w:rsidRPr="00273A15">
              <w:rPr>
                <w:sz w:val="22"/>
                <w:szCs w:val="22"/>
              </w:rPr>
              <w:t>,</w:t>
            </w:r>
            <w:r w:rsidRPr="00273A1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</w:tcPr>
          <w:p w:rsidR="00B80378" w:rsidRPr="00273A15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1648,4</w:t>
            </w:r>
          </w:p>
        </w:tc>
        <w:tc>
          <w:tcPr>
            <w:tcW w:w="1417" w:type="dxa"/>
          </w:tcPr>
          <w:p w:rsidR="00B80378" w:rsidRPr="00273A15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1652,6</w:t>
            </w:r>
          </w:p>
        </w:tc>
        <w:tc>
          <w:tcPr>
            <w:tcW w:w="1134" w:type="dxa"/>
            <w:shd w:val="clear" w:color="auto" w:fill="auto"/>
          </w:tcPr>
          <w:p w:rsidR="00B80378" w:rsidRPr="00273A15" w:rsidRDefault="00B80378" w:rsidP="00FF5A2D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4974,8</w:t>
            </w:r>
          </w:p>
        </w:tc>
      </w:tr>
      <w:tr w:rsidR="001E6381" w:rsidRPr="0028710D" w:rsidTr="00FB07ED">
        <w:tc>
          <w:tcPr>
            <w:tcW w:w="620" w:type="dxa"/>
            <w:vMerge/>
            <w:shd w:val="clear" w:color="auto" w:fill="auto"/>
          </w:tcPr>
          <w:p w:rsidR="001E6381" w:rsidRPr="00273A15" w:rsidRDefault="001E638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1E6381" w:rsidRPr="00273A15" w:rsidRDefault="001E638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E6381" w:rsidRPr="00273A15" w:rsidRDefault="001E638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E6381" w:rsidRPr="00273A15" w:rsidRDefault="001E6381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1E6381" w:rsidRPr="00273A15" w:rsidRDefault="00273A15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273A15">
              <w:rPr>
                <w:sz w:val="22"/>
                <w:szCs w:val="22"/>
                <w:lang w:val="ru-RU"/>
              </w:rPr>
              <w:t>2160,02</w:t>
            </w:r>
          </w:p>
        </w:tc>
        <w:tc>
          <w:tcPr>
            <w:tcW w:w="1418" w:type="dxa"/>
          </w:tcPr>
          <w:p w:rsidR="001E6381" w:rsidRPr="00273A15" w:rsidRDefault="00273A15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273A15">
              <w:rPr>
                <w:sz w:val="22"/>
                <w:szCs w:val="22"/>
                <w:lang w:val="ru-RU"/>
              </w:rPr>
              <w:t>2162,08</w:t>
            </w:r>
          </w:p>
        </w:tc>
        <w:tc>
          <w:tcPr>
            <w:tcW w:w="1417" w:type="dxa"/>
          </w:tcPr>
          <w:p w:rsidR="001E6381" w:rsidRPr="00273A15" w:rsidRDefault="00273A15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273A15">
              <w:rPr>
                <w:sz w:val="22"/>
                <w:szCs w:val="22"/>
                <w:lang w:val="ru-RU"/>
              </w:rPr>
              <w:t>2160,1</w:t>
            </w:r>
          </w:p>
        </w:tc>
        <w:tc>
          <w:tcPr>
            <w:tcW w:w="1134" w:type="dxa"/>
            <w:shd w:val="clear" w:color="auto" w:fill="auto"/>
          </w:tcPr>
          <w:p w:rsidR="001E6381" w:rsidRPr="00273A15" w:rsidRDefault="00273A15" w:rsidP="00C554C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  <w:lang w:val="ru-RU"/>
              </w:rPr>
              <w:t>6482,20</w:t>
            </w:r>
          </w:p>
        </w:tc>
      </w:tr>
      <w:tr w:rsidR="003F6AB1" w:rsidRPr="0028710D" w:rsidTr="00FB07ED">
        <w:tc>
          <w:tcPr>
            <w:tcW w:w="620" w:type="dxa"/>
            <w:vMerge/>
            <w:shd w:val="clear" w:color="auto" w:fill="auto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3F6AB1" w:rsidRPr="00273A15" w:rsidRDefault="003F6AB1" w:rsidP="00DA3DD1">
            <w:pPr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F6AB1" w:rsidRPr="00273A15" w:rsidRDefault="003F6AB1" w:rsidP="00DA3DD1">
            <w:pPr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F6AB1" w:rsidRPr="00273A15" w:rsidRDefault="003F6AB1" w:rsidP="00DA3DD1">
            <w:pPr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AB1" w:rsidRPr="00273A15" w:rsidRDefault="003F6AB1" w:rsidP="00DA3DD1">
            <w:pPr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</w:tr>
      <w:tr w:rsidR="0062403A" w:rsidRPr="0028710D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62403A" w:rsidRPr="00273A15" w:rsidRDefault="0062403A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1.1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2403A" w:rsidRPr="00273A15" w:rsidRDefault="0062403A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2403A" w:rsidRPr="00273A15" w:rsidRDefault="00504D9E" w:rsidP="00745F50">
            <w:pPr>
              <w:pStyle w:val="a8"/>
              <w:snapToGrid w:val="0"/>
              <w:rPr>
                <w:sz w:val="24"/>
              </w:rPr>
            </w:pPr>
            <w:r w:rsidRPr="00273A15">
              <w:rPr>
                <w:sz w:val="24"/>
              </w:rPr>
              <w:t>«</w:t>
            </w:r>
            <w:r w:rsidR="0062403A" w:rsidRPr="00273A15">
              <w:rPr>
                <w:sz w:val="24"/>
              </w:rPr>
              <w:t xml:space="preserve">Финансовое обеспечение администрации </w:t>
            </w:r>
            <w:proofErr w:type="spellStart"/>
            <w:r w:rsidR="0062403A" w:rsidRPr="00273A15">
              <w:rPr>
                <w:sz w:val="24"/>
              </w:rPr>
              <w:t>Байсинского</w:t>
            </w:r>
            <w:proofErr w:type="spellEnd"/>
            <w:r w:rsidR="0062403A" w:rsidRPr="00273A15">
              <w:rPr>
                <w:sz w:val="24"/>
              </w:rPr>
              <w:t xml:space="preserve"> сельского поселения </w:t>
            </w:r>
            <w:proofErr w:type="spellStart"/>
            <w:r w:rsidR="0062403A" w:rsidRPr="00273A15">
              <w:rPr>
                <w:sz w:val="24"/>
              </w:rPr>
              <w:t>Уржумского</w:t>
            </w:r>
            <w:proofErr w:type="spellEnd"/>
            <w:r w:rsidR="0062403A" w:rsidRPr="00273A15">
              <w:rPr>
                <w:sz w:val="24"/>
              </w:rPr>
              <w:t xml:space="preserve"> района Кировской области</w:t>
            </w:r>
            <w:r w:rsidRPr="00273A15">
              <w:rPr>
                <w:sz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62403A" w:rsidRPr="00273A15" w:rsidRDefault="0062403A" w:rsidP="00660725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62403A" w:rsidRPr="00273A15" w:rsidRDefault="00996CE4" w:rsidP="00660725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273A15">
              <w:rPr>
                <w:b/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8" w:type="dxa"/>
          </w:tcPr>
          <w:p w:rsidR="0062403A" w:rsidRPr="00273A15" w:rsidRDefault="003D6ED5" w:rsidP="00C554C1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273A15">
              <w:rPr>
                <w:b/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7" w:type="dxa"/>
          </w:tcPr>
          <w:p w:rsidR="0062403A" w:rsidRPr="00273A15" w:rsidRDefault="003D6ED5" w:rsidP="00C554C1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273A15">
              <w:rPr>
                <w:b/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134" w:type="dxa"/>
            <w:shd w:val="clear" w:color="auto" w:fill="auto"/>
          </w:tcPr>
          <w:p w:rsidR="0062403A" w:rsidRPr="00273A15" w:rsidRDefault="003D6ED5" w:rsidP="00C554C1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73A15">
              <w:rPr>
                <w:b/>
                <w:sz w:val="22"/>
                <w:szCs w:val="22"/>
                <w:lang w:val="ru-RU"/>
              </w:rPr>
              <w:t>2658,42</w:t>
            </w:r>
          </w:p>
        </w:tc>
      </w:tr>
      <w:tr w:rsidR="003F6AB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</w:tr>
      <w:tr w:rsidR="003F6AB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273A15" w:rsidRDefault="003F6AB1" w:rsidP="00DA3DD1">
            <w:pPr>
              <w:pStyle w:val="a8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273A15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273A15">
              <w:rPr>
                <w:sz w:val="22"/>
                <w:szCs w:val="22"/>
              </w:rPr>
              <w:t>0</w:t>
            </w:r>
          </w:p>
        </w:tc>
      </w:tr>
      <w:tr w:rsidR="003F6AB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474DFF" w:rsidRDefault="003F6AB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 xml:space="preserve">бюджет </w:t>
            </w:r>
            <w:proofErr w:type="spellStart"/>
            <w:r w:rsidRPr="00474DFF">
              <w:rPr>
                <w:sz w:val="22"/>
                <w:szCs w:val="22"/>
              </w:rPr>
              <w:t>Уржумского</w:t>
            </w:r>
            <w:proofErr w:type="spellEnd"/>
            <w:r w:rsidRPr="00474DFF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</w:tr>
      <w:tr w:rsidR="00F57DE6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F57DE6" w:rsidRPr="00474DFF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57DE6" w:rsidRPr="00474DFF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7DE6" w:rsidRPr="00474DFF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57DE6" w:rsidRPr="00474DFF" w:rsidRDefault="00F57DE6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57DE6" w:rsidRPr="00474DFF" w:rsidRDefault="00996CE4" w:rsidP="00996CE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8" w:type="dxa"/>
          </w:tcPr>
          <w:p w:rsidR="00F57DE6" w:rsidRPr="00474DFF" w:rsidRDefault="003D6ED5" w:rsidP="00996CE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417" w:type="dxa"/>
          </w:tcPr>
          <w:p w:rsidR="00F57DE6" w:rsidRPr="00474DFF" w:rsidRDefault="003D6ED5" w:rsidP="00996CE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886,14</w:t>
            </w:r>
          </w:p>
        </w:tc>
        <w:tc>
          <w:tcPr>
            <w:tcW w:w="1134" w:type="dxa"/>
            <w:shd w:val="clear" w:color="auto" w:fill="auto"/>
          </w:tcPr>
          <w:p w:rsidR="00F57DE6" w:rsidRPr="00474DFF" w:rsidRDefault="003D6ED5" w:rsidP="00996CE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  <w:lang w:val="ru-RU"/>
              </w:rPr>
              <w:t>2658,42</w:t>
            </w:r>
          </w:p>
        </w:tc>
      </w:tr>
      <w:tr w:rsidR="003F6AB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474DFF" w:rsidRDefault="003F6AB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474DFF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</w:tr>
      <w:tr w:rsidR="00135959" w:rsidRPr="0028710D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135959" w:rsidRPr="00474DFF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1.2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135959" w:rsidRPr="00474DFF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35959" w:rsidRPr="00474DFF" w:rsidRDefault="00504D9E" w:rsidP="009F228A">
            <w:pPr>
              <w:widowControl w:val="0"/>
              <w:autoSpaceDE w:val="0"/>
              <w:rPr>
                <w:lang w:val="ru-RU"/>
              </w:rPr>
            </w:pPr>
            <w:r w:rsidRPr="00474DFF">
              <w:rPr>
                <w:lang w:val="ru-RU"/>
              </w:rPr>
              <w:t>«</w:t>
            </w:r>
            <w:r w:rsidR="00135959" w:rsidRPr="00474DFF">
              <w:rPr>
                <w:lang w:val="ru-RU"/>
              </w:rPr>
              <w:t>Резервные фонды местных администраций</w:t>
            </w:r>
            <w:r w:rsidRPr="00474DFF">
              <w:rPr>
                <w:lang w:val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135959" w:rsidRPr="00474DFF" w:rsidRDefault="00135959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:rsidR="00135959" w:rsidRPr="00474DFF" w:rsidRDefault="00135959" w:rsidP="00FE469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135959" w:rsidRPr="00474DFF" w:rsidRDefault="00135959" w:rsidP="00FE469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135959" w:rsidRPr="00474DFF" w:rsidRDefault="00135959" w:rsidP="00FE46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135959" w:rsidRPr="00474DFF" w:rsidRDefault="00135959" w:rsidP="00FE46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  <w:lang w:val="ru-RU"/>
              </w:rPr>
              <w:t>15,0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474DFF" w:rsidRDefault="00DA3DD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474DFF" w:rsidRDefault="00DA3DD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474DFF" w:rsidRDefault="00DA3DD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 xml:space="preserve">бюджет </w:t>
            </w:r>
            <w:proofErr w:type="spellStart"/>
            <w:r w:rsidRPr="00474DFF">
              <w:rPr>
                <w:sz w:val="22"/>
                <w:szCs w:val="22"/>
              </w:rPr>
              <w:t>Уржумского</w:t>
            </w:r>
            <w:proofErr w:type="spellEnd"/>
            <w:r w:rsidRPr="00474DFF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A3DD1" w:rsidRPr="00474DFF" w:rsidRDefault="00DA3DD1" w:rsidP="00DA3DD1">
            <w:pPr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474DFF" w:rsidRDefault="00DA3DD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DA3DD1" w:rsidRPr="00474DFF" w:rsidRDefault="00135959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DA3DD1" w:rsidRPr="00474DFF" w:rsidRDefault="00135959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DA3DD1" w:rsidRPr="00474DFF" w:rsidRDefault="00135959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A3DD1" w:rsidRPr="00474DFF" w:rsidRDefault="00135959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  <w:lang w:val="ru-RU"/>
              </w:rPr>
              <w:t>15,0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474DFF" w:rsidRDefault="00DA3DD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</w:tr>
      <w:tr w:rsidR="002A26D3" w:rsidRPr="0028710D" w:rsidTr="00C554C1">
        <w:tc>
          <w:tcPr>
            <w:tcW w:w="620" w:type="dxa"/>
            <w:vMerge w:val="restart"/>
            <w:shd w:val="clear" w:color="auto" w:fill="auto"/>
            <w:vAlign w:val="center"/>
          </w:tcPr>
          <w:p w:rsidR="002A26D3" w:rsidRPr="00474DFF" w:rsidRDefault="002A26D3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1.3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2A26D3" w:rsidRPr="00474DFF" w:rsidRDefault="002A26D3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2A26D3" w:rsidRPr="00474DFF" w:rsidRDefault="00504D9E" w:rsidP="009F228A">
            <w:pPr>
              <w:pStyle w:val="a8"/>
              <w:snapToGrid w:val="0"/>
              <w:rPr>
                <w:sz w:val="24"/>
              </w:rPr>
            </w:pPr>
            <w:r w:rsidRPr="00474DFF">
              <w:rPr>
                <w:sz w:val="24"/>
              </w:rPr>
              <w:t>«</w:t>
            </w:r>
            <w:r w:rsidR="002A26D3" w:rsidRPr="00474DFF">
              <w:rPr>
                <w:sz w:val="24"/>
              </w:rPr>
              <w:t xml:space="preserve">Расходы на оплату труда обслуживающего персонала администрации </w:t>
            </w:r>
            <w:proofErr w:type="spellStart"/>
            <w:r w:rsidR="002A26D3" w:rsidRPr="00474DFF">
              <w:rPr>
                <w:sz w:val="24"/>
              </w:rPr>
              <w:t>Байсинского</w:t>
            </w:r>
            <w:proofErr w:type="spellEnd"/>
            <w:r w:rsidR="002A26D3" w:rsidRPr="00474DFF">
              <w:rPr>
                <w:sz w:val="24"/>
              </w:rPr>
              <w:t xml:space="preserve"> сельского поселения </w:t>
            </w:r>
            <w:proofErr w:type="spellStart"/>
            <w:r w:rsidR="002A26D3" w:rsidRPr="00474DFF">
              <w:rPr>
                <w:sz w:val="24"/>
              </w:rPr>
              <w:lastRenderedPageBreak/>
              <w:t>Уржумского</w:t>
            </w:r>
            <w:proofErr w:type="spellEnd"/>
            <w:r w:rsidR="002A26D3" w:rsidRPr="00474DFF">
              <w:rPr>
                <w:sz w:val="24"/>
              </w:rPr>
              <w:t xml:space="preserve"> района Кировской области</w:t>
            </w:r>
            <w:r w:rsidRPr="00474DFF">
              <w:rPr>
                <w:sz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2A26D3" w:rsidRPr="00474DFF" w:rsidRDefault="002A26D3" w:rsidP="00660725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A26D3" w:rsidRPr="00474DFF" w:rsidRDefault="00F077FE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74DFF">
              <w:rPr>
                <w:b/>
                <w:sz w:val="22"/>
                <w:szCs w:val="22"/>
              </w:rPr>
              <w:t>875,9</w:t>
            </w:r>
          </w:p>
        </w:tc>
        <w:tc>
          <w:tcPr>
            <w:tcW w:w="1418" w:type="dxa"/>
          </w:tcPr>
          <w:p w:rsidR="002A26D3" w:rsidRPr="00474DFF" w:rsidRDefault="00F077FE" w:rsidP="00C554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4DFF">
              <w:rPr>
                <w:b/>
                <w:sz w:val="22"/>
                <w:szCs w:val="22"/>
                <w:lang w:val="ru-RU"/>
              </w:rPr>
              <w:t>875,9</w:t>
            </w:r>
          </w:p>
        </w:tc>
        <w:tc>
          <w:tcPr>
            <w:tcW w:w="1417" w:type="dxa"/>
          </w:tcPr>
          <w:p w:rsidR="002A26D3" w:rsidRPr="00474DFF" w:rsidRDefault="00F077FE" w:rsidP="00C554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4DFF">
              <w:rPr>
                <w:b/>
                <w:sz w:val="22"/>
                <w:szCs w:val="22"/>
                <w:lang w:val="ru-RU"/>
              </w:rPr>
              <w:t>875,9</w:t>
            </w:r>
          </w:p>
        </w:tc>
        <w:tc>
          <w:tcPr>
            <w:tcW w:w="1134" w:type="dxa"/>
            <w:shd w:val="clear" w:color="auto" w:fill="auto"/>
          </w:tcPr>
          <w:p w:rsidR="002A26D3" w:rsidRPr="00474DFF" w:rsidRDefault="00F077FE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74DFF">
              <w:rPr>
                <w:b/>
                <w:sz w:val="22"/>
                <w:szCs w:val="22"/>
              </w:rPr>
              <w:t>2627,7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474DFF" w:rsidRDefault="00DA3DD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4"/>
              </w:rPr>
            </w:pPr>
            <w:r w:rsidRPr="00474DFF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4"/>
              </w:rPr>
            </w:pPr>
            <w:r w:rsidRPr="00474DFF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474DFF" w:rsidRDefault="00DA3DD1" w:rsidP="00DA3DD1">
            <w:pPr>
              <w:pStyle w:val="a8"/>
              <w:jc w:val="center"/>
              <w:rPr>
                <w:sz w:val="24"/>
              </w:rPr>
            </w:pPr>
            <w:r w:rsidRPr="00474DFF">
              <w:rPr>
                <w:sz w:val="24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474DFF" w:rsidRDefault="00DA3DD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474DFF" w:rsidRDefault="00DA3DD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 xml:space="preserve">бюджет </w:t>
            </w:r>
            <w:proofErr w:type="spellStart"/>
            <w:r w:rsidRPr="00474DFF">
              <w:rPr>
                <w:sz w:val="22"/>
                <w:szCs w:val="22"/>
              </w:rPr>
              <w:t>Уржумского</w:t>
            </w:r>
            <w:proofErr w:type="spellEnd"/>
            <w:r w:rsidRPr="00474DFF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</w:tr>
      <w:tr w:rsidR="00F077FE" w:rsidRPr="0028710D" w:rsidTr="00C554C1">
        <w:tc>
          <w:tcPr>
            <w:tcW w:w="620" w:type="dxa"/>
            <w:vMerge/>
            <w:shd w:val="clear" w:color="auto" w:fill="auto"/>
            <w:vAlign w:val="center"/>
          </w:tcPr>
          <w:p w:rsidR="00F077FE" w:rsidRPr="00474DFF" w:rsidRDefault="00F077F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077FE" w:rsidRPr="00474DFF" w:rsidRDefault="00F077F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077FE" w:rsidRPr="00474DFF" w:rsidRDefault="00F077F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077FE" w:rsidRPr="00474DFF" w:rsidRDefault="00F077FE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077FE" w:rsidRPr="00474DFF" w:rsidRDefault="00F077F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875,9</w:t>
            </w:r>
          </w:p>
        </w:tc>
        <w:tc>
          <w:tcPr>
            <w:tcW w:w="1418" w:type="dxa"/>
          </w:tcPr>
          <w:p w:rsidR="00F077FE" w:rsidRPr="00474DFF" w:rsidRDefault="00F077FE" w:rsidP="00996CE4">
            <w:pPr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875,9</w:t>
            </w:r>
          </w:p>
        </w:tc>
        <w:tc>
          <w:tcPr>
            <w:tcW w:w="1417" w:type="dxa"/>
          </w:tcPr>
          <w:p w:rsidR="00F077FE" w:rsidRPr="00474DFF" w:rsidRDefault="00F077FE" w:rsidP="00996CE4">
            <w:pPr>
              <w:jc w:val="center"/>
              <w:rPr>
                <w:sz w:val="22"/>
                <w:szCs w:val="22"/>
                <w:lang w:val="ru-RU"/>
              </w:rPr>
            </w:pPr>
            <w:r w:rsidRPr="00474DFF">
              <w:rPr>
                <w:sz w:val="22"/>
                <w:szCs w:val="22"/>
                <w:lang w:val="ru-RU"/>
              </w:rPr>
              <w:t>875,9</w:t>
            </w:r>
          </w:p>
        </w:tc>
        <w:tc>
          <w:tcPr>
            <w:tcW w:w="1134" w:type="dxa"/>
            <w:shd w:val="clear" w:color="auto" w:fill="auto"/>
          </w:tcPr>
          <w:p w:rsidR="00F077FE" w:rsidRPr="00474DFF" w:rsidRDefault="00F077F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2627,7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474DFF" w:rsidRDefault="00DA3DD1" w:rsidP="00DA3DD1">
            <w:pPr>
              <w:pStyle w:val="a8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474DFF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474DFF">
              <w:rPr>
                <w:sz w:val="22"/>
                <w:szCs w:val="22"/>
              </w:rPr>
              <w:t>0</w:t>
            </w:r>
          </w:p>
        </w:tc>
      </w:tr>
      <w:tr w:rsidR="00AC7CE1" w:rsidRPr="0028710D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AC7CE1" w:rsidRPr="00AC7CE1" w:rsidRDefault="00AC7CE1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1.4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AC7CE1" w:rsidRPr="00AC7CE1" w:rsidRDefault="00AC7CE1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C7CE1" w:rsidRPr="00AC7CE1" w:rsidRDefault="00AC7CE1" w:rsidP="005F4DEC">
            <w:pPr>
              <w:pStyle w:val="a8"/>
              <w:rPr>
                <w:sz w:val="24"/>
              </w:rPr>
            </w:pPr>
            <w:r w:rsidRPr="00AC7CE1">
              <w:rPr>
                <w:sz w:val="24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544" w:type="dxa"/>
            <w:shd w:val="clear" w:color="auto" w:fill="auto"/>
          </w:tcPr>
          <w:p w:rsidR="00AC7CE1" w:rsidRPr="00AC7CE1" w:rsidRDefault="00AC7CE1" w:rsidP="00660725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AC7CE1" w:rsidRPr="00AC7CE1" w:rsidRDefault="00AC7CE1" w:rsidP="00380E33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C7CE1">
              <w:rPr>
                <w:b/>
                <w:sz w:val="22"/>
                <w:szCs w:val="22"/>
              </w:rPr>
              <w:t>346,083</w:t>
            </w:r>
          </w:p>
        </w:tc>
        <w:tc>
          <w:tcPr>
            <w:tcW w:w="1418" w:type="dxa"/>
          </w:tcPr>
          <w:p w:rsidR="00AC7CE1" w:rsidRPr="00AC7CE1" w:rsidRDefault="00AC7CE1" w:rsidP="00380E33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C7CE1">
              <w:rPr>
                <w:b/>
                <w:sz w:val="22"/>
                <w:szCs w:val="22"/>
              </w:rPr>
              <w:t>208,312</w:t>
            </w:r>
          </w:p>
        </w:tc>
        <w:tc>
          <w:tcPr>
            <w:tcW w:w="1417" w:type="dxa"/>
          </w:tcPr>
          <w:p w:rsidR="00AC7CE1" w:rsidRPr="00AC7CE1" w:rsidRDefault="00AC7CE1" w:rsidP="00380E33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C7CE1">
              <w:rPr>
                <w:b/>
                <w:sz w:val="22"/>
                <w:szCs w:val="22"/>
              </w:rPr>
              <w:t>75,244</w:t>
            </w:r>
          </w:p>
        </w:tc>
        <w:tc>
          <w:tcPr>
            <w:tcW w:w="1134" w:type="dxa"/>
            <w:shd w:val="clear" w:color="auto" w:fill="auto"/>
          </w:tcPr>
          <w:p w:rsidR="00AC7CE1" w:rsidRPr="00AC7CE1" w:rsidRDefault="00AC7CE1" w:rsidP="00380E33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C7CE1">
              <w:rPr>
                <w:b/>
                <w:sz w:val="22"/>
                <w:szCs w:val="22"/>
              </w:rPr>
              <w:t>629,639</w:t>
            </w:r>
          </w:p>
        </w:tc>
      </w:tr>
      <w:tr w:rsidR="004A0F1A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AC7CE1" w:rsidRDefault="004A0F1A" w:rsidP="00A626B2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</w:tr>
      <w:tr w:rsidR="004A0F1A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AC7CE1" w:rsidRDefault="004A0F1A" w:rsidP="00A626B2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</w:tr>
      <w:tr w:rsidR="004A0F1A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AC7CE1" w:rsidRDefault="004A0F1A" w:rsidP="00A626B2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 xml:space="preserve">бюджет </w:t>
            </w:r>
            <w:proofErr w:type="spellStart"/>
            <w:r w:rsidRPr="00AC7CE1">
              <w:rPr>
                <w:sz w:val="22"/>
                <w:szCs w:val="22"/>
              </w:rPr>
              <w:t>Уржумского</w:t>
            </w:r>
            <w:proofErr w:type="spellEnd"/>
            <w:r w:rsidRPr="00AC7CE1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</w:tr>
      <w:tr w:rsidR="00F57DE6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F57DE6" w:rsidRPr="00AC7CE1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57DE6" w:rsidRPr="00AC7CE1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7DE6" w:rsidRPr="00AC7CE1" w:rsidRDefault="00F57DE6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7DE6" w:rsidRPr="00AC7CE1" w:rsidRDefault="00F57DE6" w:rsidP="00A626B2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57DE6" w:rsidRPr="00AC7CE1" w:rsidRDefault="00AC7CE1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346,083</w:t>
            </w:r>
          </w:p>
        </w:tc>
        <w:tc>
          <w:tcPr>
            <w:tcW w:w="1418" w:type="dxa"/>
          </w:tcPr>
          <w:p w:rsidR="00F57DE6" w:rsidRPr="00AC7CE1" w:rsidRDefault="00AC7CE1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208,312</w:t>
            </w:r>
          </w:p>
        </w:tc>
        <w:tc>
          <w:tcPr>
            <w:tcW w:w="1417" w:type="dxa"/>
          </w:tcPr>
          <w:p w:rsidR="00F57DE6" w:rsidRPr="00AC7CE1" w:rsidRDefault="00AC7CE1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75,244</w:t>
            </w:r>
          </w:p>
        </w:tc>
        <w:tc>
          <w:tcPr>
            <w:tcW w:w="1134" w:type="dxa"/>
            <w:shd w:val="clear" w:color="auto" w:fill="auto"/>
          </w:tcPr>
          <w:p w:rsidR="00F57DE6" w:rsidRPr="00AC7CE1" w:rsidRDefault="00AC7CE1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629,639</w:t>
            </w:r>
          </w:p>
        </w:tc>
      </w:tr>
      <w:tr w:rsidR="004A0F1A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AC7CE1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AC7CE1" w:rsidRDefault="004A0F1A" w:rsidP="00A626B2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AC7CE1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</w:tr>
      <w:tr w:rsidR="00660725" w:rsidRPr="0028710D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660725" w:rsidRPr="00AC7CE1" w:rsidRDefault="00660725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1.5</w:t>
            </w:r>
          </w:p>
          <w:p w:rsidR="00660725" w:rsidRPr="00AC7CE1" w:rsidRDefault="00660725" w:rsidP="0066072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60725" w:rsidRPr="00AC7CE1" w:rsidRDefault="00660725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60725" w:rsidRPr="00AC7CE1" w:rsidRDefault="00746F31" w:rsidP="000B4C1E">
            <w:pPr>
              <w:pStyle w:val="a8"/>
              <w:rPr>
                <w:sz w:val="24"/>
              </w:rPr>
            </w:pPr>
            <w:r w:rsidRPr="00AC7CE1">
              <w:rPr>
                <w:sz w:val="24"/>
              </w:rPr>
              <w:t>«Иные платежи»</w:t>
            </w:r>
          </w:p>
        </w:tc>
        <w:tc>
          <w:tcPr>
            <w:tcW w:w="3544" w:type="dxa"/>
            <w:shd w:val="clear" w:color="auto" w:fill="auto"/>
          </w:tcPr>
          <w:p w:rsidR="00660725" w:rsidRPr="00AC7CE1" w:rsidRDefault="00660725" w:rsidP="00660725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660725" w:rsidRPr="00AC7CE1" w:rsidRDefault="002A06E8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3</w:t>
            </w:r>
            <w:r w:rsidR="00920C68" w:rsidRPr="00AC7CE1">
              <w:rPr>
                <w:sz w:val="22"/>
                <w:szCs w:val="22"/>
              </w:rPr>
              <w:t>,</w:t>
            </w:r>
            <w:r w:rsidR="00F57DE6" w:rsidRPr="00AC7CE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660725" w:rsidRPr="00AC7CE1" w:rsidRDefault="002A06E8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3</w:t>
            </w:r>
            <w:r w:rsidR="00920C68" w:rsidRPr="00AC7CE1">
              <w:rPr>
                <w:sz w:val="22"/>
                <w:szCs w:val="22"/>
              </w:rPr>
              <w:t>,</w:t>
            </w:r>
            <w:r w:rsidR="00F57DE6" w:rsidRPr="00AC7CE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60725" w:rsidRPr="00AC7CE1" w:rsidRDefault="002A06E8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3</w:t>
            </w:r>
            <w:r w:rsidR="00920C68" w:rsidRPr="00AC7CE1">
              <w:rPr>
                <w:sz w:val="22"/>
                <w:szCs w:val="22"/>
              </w:rPr>
              <w:t>,</w:t>
            </w:r>
            <w:r w:rsidR="00F57DE6" w:rsidRPr="00AC7C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0725" w:rsidRPr="00AC7CE1" w:rsidRDefault="002A06E8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10</w:t>
            </w:r>
            <w:r w:rsidR="00F57DE6" w:rsidRPr="00AC7CE1">
              <w:rPr>
                <w:sz w:val="22"/>
                <w:szCs w:val="22"/>
              </w:rPr>
              <w:t>,5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AC7CE1" w:rsidRDefault="00DA3DD1" w:rsidP="00DA3DD1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AC7CE1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AC7CE1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AC7CE1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AC7CE1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AC7CE1" w:rsidRDefault="00DA3DD1" w:rsidP="00DA3DD1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AC7CE1" w:rsidRDefault="00DA3DD1" w:rsidP="00DA3DD1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 xml:space="preserve">бюджет </w:t>
            </w:r>
            <w:proofErr w:type="spellStart"/>
            <w:r w:rsidRPr="00AC7CE1">
              <w:rPr>
                <w:sz w:val="22"/>
                <w:szCs w:val="22"/>
              </w:rPr>
              <w:t>Уржумского</w:t>
            </w:r>
            <w:proofErr w:type="spellEnd"/>
            <w:r w:rsidRPr="00AC7CE1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</w:tr>
      <w:tr w:rsidR="00135959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135959" w:rsidRPr="00AC7CE1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135959" w:rsidRPr="00AC7CE1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5959" w:rsidRPr="00AC7CE1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35959" w:rsidRPr="00AC7CE1" w:rsidRDefault="00135959" w:rsidP="00DA3DD1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135959" w:rsidRPr="00AC7CE1" w:rsidRDefault="002A06E8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3</w:t>
            </w:r>
            <w:r w:rsidR="00920C68" w:rsidRPr="00AC7CE1">
              <w:rPr>
                <w:sz w:val="22"/>
                <w:szCs w:val="22"/>
              </w:rPr>
              <w:t>,</w:t>
            </w:r>
            <w:r w:rsidR="00F57DE6" w:rsidRPr="00AC7CE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135959" w:rsidRPr="00AC7CE1" w:rsidRDefault="002A06E8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3</w:t>
            </w:r>
            <w:r w:rsidR="00920C68" w:rsidRPr="00AC7CE1">
              <w:rPr>
                <w:sz w:val="22"/>
                <w:szCs w:val="22"/>
              </w:rPr>
              <w:t>,</w:t>
            </w:r>
            <w:r w:rsidR="00F57DE6" w:rsidRPr="00AC7CE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35959" w:rsidRPr="00AC7CE1" w:rsidRDefault="002A06E8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3</w:t>
            </w:r>
            <w:r w:rsidR="00920C68" w:rsidRPr="00AC7CE1">
              <w:rPr>
                <w:sz w:val="22"/>
                <w:szCs w:val="22"/>
              </w:rPr>
              <w:t>,</w:t>
            </w:r>
            <w:r w:rsidR="00F57DE6" w:rsidRPr="00AC7C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35959" w:rsidRPr="00AC7CE1" w:rsidRDefault="002A06E8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10</w:t>
            </w:r>
            <w:r w:rsidR="00F57DE6" w:rsidRPr="00AC7CE1">
              <w:rPr>
                <w:sz w:val="22"/>
                <w:szCs w:val="22"/>
              </w:rPr>
              <w:t>,5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AC7CE1" w:rsidRDefault="00DA3DD1" w:rsidP="00DA3DD1">
            <w:pPr>
              <w:pStyle w:val="a8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AC7CE1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AC7CE1">
              <w:rPr>
                <w:sz w:val="22"/>
                <w:szCs w:val="22"/>
              </w:rPr>
              <w:t>0</w:t>
            </w:r>
          </w:p>
        </w:tc>
      </w:tr>
      <w:tr w:rsidR="004722E2" w:rsidRPr="0028710D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4722E2" w:rsidRPr="00380D75" w:rsidRDefault="004722E2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1.6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4722E2" w:rsidRPr="00380D75" w:rsidRDefault="004722E2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722E2" w:rsidRPr="00380D75" w:rsidRDefault="004722E2" w:rsidP="008C4958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4"/>
              </w:rPr>
              <w:t>«Финансовое обеспечение воинского учета»</w:t>
            </w:r>
          </w:p>
        </w:tc>
        <w:tc>
          <w:tcPr>
            <w:tcW w:w="3544" w:type="dxa"/>
            <w:shd w:val="clear" w:color="auto" w:fill="auto"/>
          </w:tcPr>
          <w:p w:rsidR="004722E2" w:rsidRPr="00380D75" w:rsidRDefault="004722E2" w:rsidP="00660725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4722E2" w:rsidRPr="00AC7CE1" w:rsidRDefault="00380D7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C7CE1">
              <w:rPr>
                <w:b/>
                <w:sz w:val="22"/>
                <w:szCs w:val="22"/>
              </w:rPr>
              <w:t>163,15</w:t>
            </w:r>
          </w:p>
        </w:tc>
        <w:tc>
          <w:tcPr>
            <w:tcW w:w="1418" w:type="dxa"/>
          </w:tcPr>
          <w:p w:rsidR="004722E2" w:rsidRPr="00AC7CE1" w:rsidRDefault="002A06E8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C7CE1">
              <w:rPr>
                <w:b/>
                <w:sz w:val="22"/>
                <w:szCs w:val="22"/>
              </w:rPr>
              <w:t>17</w:t>
            </w:r>
            <w:r w:rsidR="00380D75" w:rsidRPr="00AC7CE1">
              <w:rPr>
                <w:b/>
                <w:sz w:val="22"/>
                <w:szCs w:val="22"/>
              </w:rPr>
              <w:t>8,11</w:t>
            </w:r>
          </w:p>
        </w:tc>
        <w:tc>
          <w:tcPr>
            <w:tcW w:w="1417" w:type="dxa"/>
          </w:tcPr>
          <w:p w:rsidR="004722E2" w:rsidRPr="00AC7CE1" w:rsidRDefault="00380D7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C7CE1">
              <w:rPr>
                <w:b/>
                <w:sz w:val="22"/>
                <w:szCs w:val="22"/>
              </w:rPr>
              <w:t>184,36</w:t>
            </w:r>
          </w:p>
        </w:tc>
        <w:tc>
          <w:tcPr>
            <w:tcW w:w="1134" w:type="dxa"/>
            <w:shd w:val="clear" w:color="auto" w:fill="auto"/>
          </w:tcPr>
          <w:p w:rsidR="004722E2" w:rsidRPr="00AC7CE1" w:rsidRDefault="00380D7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AC7CE1">
              <w:rPr>
                <w:b/>
                <w:sz w:val="22"/>
                <w:szCs w:val="22"/>
              </w:rPr>
              <w:t>525,62</w:t>
            </w:r>
          </w:p>
        </w:tc>
      </w:tr>
      <w:tr w:rsidR="004722E2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380D75" w:rsidRDefault="004722E2" w:rsidP="00A626B2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4722E2" w:rsidRPr="00380D75" w:rsidRDefault="00380D75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163,15</w:t>
            </w:r>
          </w:p>
        </w:tc>
        <w:tc>
          <w:tcPr>
            <w:tcW w:w="1418" w:type="dxa"/>
          </w:tcPr>
          <w:p w:rsidR="004722E2" w:rsidRPr="00380D75" w:rsidRDefault="00380D75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178,11</w:t>
            </w:r>
          </w:p>
        </w:tc>
        <w:tc>
          <w:tcPr>
            <w:tcW w:w="1417" w:type="dxa"/>
          </w:tcPr>
          <w:p w:rsidR="004722E2" w:rsidRPr="00380D75" w:rsidRDefault="00380D75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184,36</w:t>
            </w:r>
          </w:p>
        </w:tc>
        <w:tc>
          <w:tcPr>
            <w:tcW w:w="1134" w:type="dxa"/>
            <w:shd w:val="clear" w:color="auto" w:fill="auto"/>
          </w:tcPr>
          <w:p w:rsidR="004722E2" w:rsidRPr="00380D75" w:rsidRDefault="00380D75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525,62</w:t>
            </w:r>
          </w:p>
        </w:tc>
      </w:tr>
      <w:tr w:rsidR="004722E2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380D75" w:rsidRDefault="004722E2" w:rsidP="00A626B2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4722E2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380D75" w:rsidRDefault="004722E2" w:rsidP="00A626B2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бюджет </w:t>
            </w:r>
            <w:proofErr w:type="spellStart"/>
            <w:r w:rsidRPr="00380D75">
              <w:rPr>
                <w:sz w:val="22"/>
                <w:szCs w:val="22"/>
              </w:rPr>
              <w:t>Уржумского</w:t>
            </w:r>
            <w:proofErr w:type="spellEnd"/>
            <w:r w:rsidRPr="00380D7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4722E2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380D75" w:rsidRDefault="004722E2" w:rsidP="00A626B2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4722E2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380D75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380D75" w:rsidRDefault="004722E2" w:rsidP="00A626B2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380D75" w:rsidRDefault="004722E2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F57DE6" w:rsidRPr="0028710D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F57DE6" w:rsidRPr="00380D75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1.7</w:t>
            </w:r>
          </w:p>
          <w:p w:rsidR="00F57DE6" w:rsidRPr="00380D75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F57DE6" w:rsidRPr="00380D75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57DE6" w:rsidRPr="00380D75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«Внутренний муниципальный финансовый контроль»</w:t>
            </w:r>
          </w:p>
        </w:tc>
        <w:tc>
          <w:tcPr>
            <w:tcW w:w="3544" w:type="dxa"/>
            <w:shd w:val="clear" w:color="auto" w:fill="auto"/>
          </w:tcPr>
          <w:p w:rsidR="00F57DE6" w:rsidRPr="00380D75" w:rsidRDefault="00F57DE6" w:rsidP="0026308C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57DE6" w:rsidRPr="00380D75" w:rsidRDefault="000A5C6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2,078</w:t>
            </w:r>
          </w:p>
        </w:tc>
        <w:tc>
          <w:tcPr>
            <w:tcW w:w="1418" w:type="dxa"/>
          </w:tcPr>
          <w:p w:rsidR="00F57DE6" w:rsidRPr="00380D75" w:rsidRDefault="000A5C6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2,134</w:t>
            </w:r>
          </w:p>
        </w:tc>
        <w:tc>
          <w:tcPr>
            <w:tcW w:w="1417" w:type="dxa"/>
          </w:tcPr>
          <w:p w:rsidR="00F57DE6" w:rsidRPr="00380D75" w:rsidRDefault="000A5C6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7DE6" w:rsidRPr="00380D75" w:rsidRDefault="000A5C6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4,212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380D75" w:rsidRDefault="00DA3DD1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380D75" w:rsidRDefault="00DA3DD1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0D70B9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0D70B9" w:rsidRPr="00380D75" w:rsidRDefault="000D70B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0D70B9" w:rsidRPr="00380D75" w:rsidRDefault="000D70B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70B9" w:rsidRPr="00380D75" w:rsidRDefault="000D70B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D70B9" w:rsidRPr="00380D75" w:rsidRDefault="000D70B9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бюджет </w:t>
            </w:r>
            <w:proofErr w:type="spellStart"/>
            <w:r w:rsidRPr="00380D75">
              <w:rPr>
                <w:sz w:val="22"/>
                <w:szCs w:val="22"/>
              </w:rPr>
              <w:t>Уржумского</w:t>
            </w:r>
            <w:proofErr w:type="spellEnd"/>
            <w:r w:rsidRPr="00380D7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0D70B9" w:rsidRPr="00380D75" w:rsidRDefault="000A5C6E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2,078</w:t>
            </w:r>
          </w:p>
        </w:tc>
        <w:tc>
          <w:tcPr>
            <w:tcW w:w="1418" w:type="dxa"/>
          </w:tcPr>
          <w:p w:rsidR="000D70B9" w:rsidRPr="00380D75" w:rsidRDefault="000A5C6E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2,134</w:t>
            </w:r>
          </w:p>
        </w:tc>
        <w:tc>
          <w:tcPr>
            <w:tcW w:w="1417" w:type="dxa"/>
          </w:tcPr>
          <w:p w:rsidR="000D70B9" w:rsidRPr="00380D75" w:rsidRDefault="00D30C4B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D70B9" w:rsidRPr="00380D75" w:rsidRDefault="000A5C6E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4,212</w:t>
            </w:r>
          </w:p>
        </w:tc>
      </w:tr>
      <w:tr w:rsidR="00135959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135959" w:rsidRPr="00380D75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135959" w:rsidRPr="00380D75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5959" w:rsidRPr="00380D75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35959" w:rsidRPr="00380D75" w:rsidRDefault="00135959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135959" w:rsidRPr="00380D75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35959" w:rsidRPr="00380D75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35959" w:rsidRPr="00380D75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959" w:rsidRPr="00380D75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380D75" w:rsidRDefault="00DA3DD1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F57DE6" w:rsidRPr="0028710D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F57DE6" w:rsidRPr="00380D75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1.8</w:t>
            </w:r>
          </w:p>
          <w:p w:rsidR="00F57DE6" w:rsidRPr="00380D75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F57DE6" w:rsidRPr="00380D75" w:rsidRDefault="00F57DE6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57DE6" w:rsidRPr="00380D75" w:rsidRDefault="00F57DE6" w:rsidP="008C105E">
            <w:pPr>
              <w:pStyle w:val="a8"/>
              <w:rPr>
                <w:sz w:val="22"/>
                <w:szCs w:val="22"/>
              </w:rPr>
            </w:pPr>
          </w:p>
          <w:p w:rsidR="00F57DE6" w:rsidRPr="00380D75" w:rsidRDefault="00F57DE6" w:rsidP="008C105E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544" w:type="dxa"/>
            <w:shd w:val="clear" w:color="auto" w:fill="auto"/>
          </w:tcPr>
          <w:p w:rsidR="00F57DE6" w:rsidRPr="00380D75" w:rsidRDefault="00F57DE6" w:rsidP="0026308C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57DE6" w:rsidRPr="00380D75" w:rsidRDefault="004F585A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4,893</w:t>
            </w:r>
          </w:p>
        </w:tc>
        <w:tc>
          <w:tcPr>
            <w:tcW w:w="1418" w:type="dxa"/>
            <w:vAlign w:val="center"/>
          </w:tcPr>
          <w:p w:rsidR="00F57DE6" w:rsidRPr="00380D75" w:rsidRDefault="004F585A" w:rsidP="00996C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80D75">
              <w:rPr>
                <w:b/>
                <w:sz w:val="22"/>
                <w:szCs w:val="22"/>
                <w:lang w:val="ru-RU"/>
              </w:rPr>
              <w:t>5,118</w:t>
            </w:r>
          </w:p>
        </w:tc>
        <w:tc>
          <w:tcPr>
            <w:tcW w:w="1417" w:type="dxa"/>
            <w:vAlign w:val="center"/>
          </w:tcPr>
          <w:p w:rsidR="00F57DE6" w:rsidRPr="00380D75" w:rsidRDefault="004F585A" w:rsidP="00996CE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80D75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7DE6" w:rsidRPr="00380D75" w:rsidRDefault="004F585A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10,011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380D75" w:rsidRDefault="00DA3DD1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380D75" w:rsidRDefault="00DA3DD1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380D75" w:rsidRDefault="00DA3DD1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бюджет </w:t>
            </w:r>
            <w:proofErr w:type="spellStart"/>
            <w:r w:rsidRPr="00380D75">
              <w:rPr>
                <w:sz w:val="22"/>
                <w:szCs w:val="22"/>
              </w:rPr>
              <w:t>Уржумского</w:t>
            </w:r>
            <w:proofErr w:type="spellEnd"/>
            <w:r w:rsidRPr="00380D7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B71484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B71484" w:rsidRPr="00380D75" w:rsidRDefault="00B71484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B71484" w:rsidRPr="00380D75" w:rsidRDefault="00B71484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71484" w:rsidRPr="00380D75" w:rsidRDefault="00B71484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71484" w:rsidRPr="00380D75" w:rsidRDefault="00B71484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B71484" w:rsidRPr="00380D75" w:rsidRDefault="004F585A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4,893</w:t>
            </w:r>
          </w:p>
        </w:tc>
        <w:tc>
          <w:tcPr>
            <w:tcW w:w="1418" w:type="dxa"/>
            <w:vAlign w:val="center"/>
          </w:tcPr>
          <w:p w:rsidR="00B71484" w:rsidRPr="00380D75" w:rsidRDefault="004F585A" w:rsidP="00C554C1">
            <w:pPr>
              <w:jc w:val="center"/>
              <w:rPr>
                <w:sz w:val="22"/>
                <w:szCs w:val="22"/>
                <w:lang w:val="ru-RU"/>
              </w:rPr>
            </w:pPr>
            <w:r w:rsidRPr="00380D75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417" w:type="dxa"/>
            <w:vAlign w:val="center"/>
          </w:tcPr>
          <w:p w:rsidR="00B71484" w:rsidRPr="00380D75" w:rsidRDefault="004F585A" w:rsidP="004F585A">
            <w:pPr>
              <w:jc w:val="center"/>
              <w:rPr>
                <w:sz w:val="22"/>
                <w:szCs w:val="22"/>
                <w:lang w:val="ru-RU"/>
              </w:rPr>
            </w:pPr>
            <w:r w:rsidRPr="00380D75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71484" w:rsidRPr="00380D75" w:rsidRDefault="004F585A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10,011</w:t>
            </w:r>
          </w:p>
        </w:tc>
      </w:tr>
      <w:tr w:rsidR="00DA3DD1" w:rsidRPr="0028710D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380D75" w:rsidRDefault="00DA3DD1" w:rsidP="00DA3DD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380D75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706C5E" w:rsidRPr="0028710D" w:rsidTr="007E4160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706C5E" w:rsidRPr="00380D75" w:rsidRDefault="00706C5E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1.9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706C5E" w:rsidRPr="00380D75" w:rsidRDefault="00706C5E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Отдельное </w:t>
            </w:r>
            <w:r w:rsidRPr="00380D75"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06C5E" w:rsidRPr="00380D75" w:rsidRDefault="00706C5E" w:rsidP="007C2C02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lastRenderedPageBreak/>
              <w:t xml:space="preserve">Создание и обеспечение </w:t>
            </w:r>
            <w:r w:rsidRPr="00380D75">
              <w:rPr>
                <w:sz w:val="22"/>
                <w:szCs w:val="22"/>
              </w:rPr>
              <w:lastRenderedPageBreak/>
              <w:t xml:space="preserve">деятельности муниципальной пожарной охраны в </w:t>
            </w:r>
            <w:proofErr w:type="spellStart"/>
            <w:r w:rsidRPr="00380D75">
              <w:rPr>
                <w:sz w:val="22"/>
                <w:szCs w:val="22"/>
              </w:rPr>
              <w:t>Уржумском</w:t>
            </w:r>
            <w:proofErr w:type="spellEnd"/>
            <w:r w:rsidRPr="00380D75">
              <w:rPr>
                <w:sz w:val="22"/>
                <w:szCs w:val="22"/>
              </w:rPr>
              <w:t xml:space="preserve"> муниципальном районе Кировской области</w:t>
            </w:r>
          </w:p>
        </w:tc>
        <w:tc>
          <w:tcPr>
            <w:tcW w:w="3544" w:type="dxa"/>
            <w:shd w:val="clear" w:color="auto" w:fill="auto"/>
          </w:tcPr>
          <w:p w:rsidR="00706C5E" w:rsidRPr="00380D75" w:rsidRDefault="00706C5E" w:rsidP="00C554C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06C5E" w:rsidRPr="00380D75" w:rsidRDefault="00706C5E" w:rsidP="00996CE4">
            <w:pPr>
              <w:pStyle w:val="a8"/>
              <w:jc w:val="center"/>
              <w:rPr>
                <w:b/>
                <w:sz w:val="22"/>
                <w:szCs w:val="22"/>
                <w:lang w:val="en-US"/>
              </w:rPr>
            </w:pPr>
            <w:r w:rsidRPr="00380D75">
              <w:rPr>
                <w:b/>
                <w:sz w:val="22"/>
                <w:szCs w:val="22"/>
                <w:lang w:val="en-US"/>
              </w:rPr>
              <w:t>1673</w:t>
            </w:r>
            <w:r w:rsidRPr="00380D75">
              <w:rPr>
                <w:b/>
                <w:sz w:val="22"/>
                <w:szCs w:val="22"/>
              </w:rPr>
              <w:t>,</w:t>
            </w:r>
            <w:r w:rsidRPr="00380D75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</w:tcPr>
          <w:p w:rsidR="00706C5E" w:rsidRPr="00380D75" w:rsidRDefault="00706C5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1648,4</w:t>
            </w:r>
          </w:p>
        </w:tc>
        <w:tc>
          <w:tcPr>
            <w:tcW w:w="1417" w:type="dxa"/>
          </w:tcPr>
          <w:p w:rsidR="00706C5E" w:rsidRPr="00380D75" w:rsidRDefault="00706C5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1652,6</w:t>
            </w:r>
          </w:p>
        </w:tc>
        <w:tc>
          <w:tcPr>
            <w:tcW w:w="1134" w:type="dxa"/>
            <w:shd w:val="clear" w:color="auto" w:fill="auto"/>
          </w:tcPr>
          <w:p w:rsidR="00706C5E" w:rsidRPr="00380D75" w:rsidRDefault="00706C5E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4974,8</w:t>
            </w:r>
          </w:p>
        </w:tc>
      </w:tr>
      <w:tr w:rsidR="00657B0D" w:rsidRPr="0028710D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380D75" w:rsidRDefault="00657B0D" w:rsidP="00C554C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657B0D" w:rsidRPr="0028710D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380D75" w:rsidRDefault="00657B0D" w:rsidP="00C554C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F57DE6" w:rsidRPr="0028710D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57DE6" w:rsidRPr="00380D75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57DE6" w:rsidRPr="00380D75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57DE6" w:rsidRPr="00380D75" w:rsidRDefault="00F57DE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57DE6" w:rsidRPr="00380D75" w:rsidRDefault="00F57DE6" w:rsidP="00C554C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бюджет </w:t>
            </w:r>
            <w:proofErr w:type="spellStart"/>
            <w:r w:rsidRPr="00380D75">
              <w:rPr>
                <w:sz w:val="22"/>
                <w:szCs w:val="22"/>
              </w:rPr>
              <w:t>Уржумского</w:t>
            </w:r>
            <w:proofErr w:type="spellEnd"/>
            <w:r w:rsidRPr="00380D7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F57DE6" w:rsidRPr="00380D75" w:rsidRDefault="00706C5E" w:rsidP="00996CE4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 w:rsidRPr="00380D75">
              <w:rPr>
                <w:sz w:val="22"/>
                <w:szCs w:val="22"/>
                <w:lang w:val="en-US"/>
              </w:rPr>
              <w:t>1673</w:t>
            </w:r>
            <w:r w:rsidRPr="00380D75">
              <w:rPr>
                <w:sz w:val="22"/>
                <w:szCs w:val="22"/>
              </w:rPr>
              <w:t>,</w:t>
            </w:r>
            <w:r w:rsidRPr="00380D7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</w:tcPr>
          <w:p w:rsidR="00F57DE6" w:rsidRPr="00380D75" w:rsidRDefault="00706C5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1648,4</w:t>
            </w:r>
          </w:p>
        </w:tc>
        <w:tc>
          <w:tcPr>
            <w:tcW w:w="1417" w:type="dxa"/>
          </w:tcPr>
          <w:p w:rsidR="00F57DE6" w:rsidRPr="00380D75" w:rsidRDefault="00706C5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1652,6</w:t>
            </w:r>
          </w:p>
        </w:tc>
        <w:tc>
          <w:tcPr>
            <w:tcW w:w="1134" w:type="dxa"/>
            <w:shd w:val="clear" w:color="auto" w:fill="auto"/>
          </w:tcPr>
          <w:p w:rsidR="00F57DE6" w:rsidRPr="00380D75" w:rsidRDefault="00706C5E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4974,8</w:t>
            </w:r>
          </w:p>
        </w:tc>
      </w:tr>
      <w:tr w:rsidR="00657B0D" w:rsidRPr="0028710D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380D75" w:rsidRDefault="00657B0D" w:rsidP="00C554C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657B0D" w:rsidRPr="0028710D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380D7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380D75" w:rsidRDefault="00657B0D" w:rsidP="00C554C1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380D75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0</w:t>
            </w:r>
          </w:p>
        </w:tc>
      </w:tr>
      <w:tr w:rsidR="00AF1F5D" w:rsidRPr="0028710D" w:rsidTr="007E4160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AF1F5D" w:rsidRPr="00380D75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1.10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AF1F5D" w:rsidRPr="00380D75" w:rsidRDefault="00AF1F5D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F1F5D" w:rsidRPr="00380D75" w:rsidRDefault="00E344C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 xml:space="preserve"> 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  <w:r w:rsidR="00262C0B">
              <w:rPr>
                <w:sz w:val="22"/>
                <w:szCs w:val="22"/>
              </w:rPr>
              <w:t>, организация деятельности народных дружин</w:t>
            </w:r>
          </w:p>
        </w:tc>
        <w:tc>
          <w:tcPr>
            <w:tcW w:w="3544" w:type="dxa"/>
            <w:shd w:val="clear" w:color="auto" w:fill="auto"/>
          </w:tcPr>
          <w:p w:rsidR="00AF1F5D" w:rsidRPr="00380D75" w:rsidRDefault="00AF1F5D" w:rsidP="00996CE4">
            <w:pPr>
              <w:pStyle w:val="a8"/>
              <w:rPr>
                <w:sz w:val="22"/>
                <w:szCs w:val="22"/>
              </w:rPr>
            </w:pPr>
            <w:r w:rsidRPr="00380D7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AF1F5D" w:rsidRPr="00380D75" w:rsidRDefault="00E344C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7,95</w:t>
            </w:r>
          </w:p>
        </w:tc>
        <w:tc>
          <w:tcPr>
            <w:tcW w:w="1418" w:type="dxa"/>
          </w:tcPr>
          <w:p w:rsidR="00AF1F5D" w:rsidRPr="00380D75" w:rsidRDefault="00E344C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7,95</w:t>
            </w:r>
          </w:p>
        </w:tc>
        <w:tc>
          <w:tcPr>
            <w:tcW w:w="1417" w:type="dxa"/>
          </w:tcPr>
          <w:p w:rsidR="00AF1F5D" w:rsidRPr="00380D75" w:rsidRDefault="00E344C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AF1F5D" w:rsidRPr="00380D75" w:rsidRDefault="00E344C5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0D75">
              <w:rPr>
                <w:b/>
                <w:sz w:val="22"/>
                <w:szCs w:val="22"/>
              </w:rPr>
              <w:t>20,93</w:t>
            </w:r>
          </w:p>
        </w:tc>
      </w:tr>
      <w:tr w:rsidR="00AF1F5D" w:rsidRPr="0028710D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AF1F5D" w:rsidRPr="0028710D" w:rsidRDefault="00AF1F5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AF1F5D" w:rsidRPr="0028710D" w:rsidRDefault="00AF1F5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F1F5D" w:rsidRPr="0028710D" w:rsidRDefault="00AF1F5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AF1F5D" w:rsidRPr="00E344C5" w:rsidRDefault="00AF1F5D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AF1F5D" w:rsidRPr="00E344C5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F1F5D" w:rsidRPr="00E344C5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F1F5D" w:rsidRPr="00E344C5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1F5D" w:rsidRPr="00E344C5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</w:tr>
      <w:tr w:rsidR="00880F9D" w:rsidRPr="0028710D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880F9D" w:rsidRPr="0028710D" w:rsidRDefault="00880F9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880F9D" w:rsidRPr="0028710D" w:rsidRDefault="00880F9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80F9D" w:rsidRPr="0028710D" w:rsidRDefault="00880F9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880F9D" w:rsidRPr="00E344C5" w:rsidRDefault="00880F9D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880F9D" w:rsidRPr="00E344C5" w:rsidRDefault="00880F9D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4,98</w:t>
            </w:r>
          </w:p>
        </w:tc>
        <w:tc>
          <w:tcPr>
            <w:tcW w:w="1418" w:type="dxa"/>
          </w:tcPr>
          <w:p w:rsidR="00880F9D" w:rsidRPr="00E344C5" w:rsidRDefault="00880F9D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4,98</w:t>
            </w:r>
          </w:p>
        </w:tc>
        <w:tc>
          <w:tcPr>
            <w:tcW w:w="1417" w:type="dxa"/>
          </w:tcPr>
          <w:p w:rsidR="00880F9D" w:rsidRPr="00E344C5" w:rsidRDefault="00880F9D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4,98</w:t>
            </w:r>
          </w:p>
        </w:tc>
        <w:tc>
          <w:tcPr>
            <w:tcW w:w="1134" w:type="dxa"/>
            <w:shd w:val="clear" w:color="auto" w:fill="auto"/>
          </w:tcPr>
          <w:p w:rsidR="00880F9D" w:rsidRPr="00E344C5" w:rsidRDefault="00880F9D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14,94</w:t>
            </w:r>
          </w:p>
        </w:tc>
      </w:tr>
      <w:tr w:rsidR="00AF1F5D" w:rsidRPr="0028710D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AF1F5D" w:rsidRPr="0028710D" w:rsidRDefault="00AF1F5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AF1F5D" w:rsidRPr="0028710D" w:rsidRDefault="00AF1F5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F1F5D" w:rsidRPr="0028710D" w:rsidRDefault="00AF1F5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AF1F5D" w:rsidRPr="00E344C5" w:rsidRDefault="00AF1F5D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 xml:space="preserve">бюджет </w:t>
            </w:r>
            <w:proofErr w:type="spellStart"/>
            <w:r w:rsidRPr="00E344C5">
              <w:rPr>
                <w:sz w:val="22"/>
                <w:szCs w:val="22"/>
              </w:rPr>
              <w:t>Уржумского</w:t>
            </w:r>
            <w:proofErr w:type="spellEnd"/>
            <w:r w:rsidRPr="00E344C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AF1F5D" w:rsidRPr="00E344C5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F1F5D" w:rsidRPr="00E344C5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F1F5D" w:rsidRPr="00E344C5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1F5D" w:rsidRPr="00E344C5" w:rsidRDefault="0027013D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</w:tr>
      <w:tr w:rsidR="0027013D" w:rsidRPr="0028710D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27013D" w:rsidRPr="0028710D" w:rsidRDefault="0027013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27013D" w:rsidRPr="0028710D" w:rsidRDefault="0027013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7013D" w:rsidRPr="0028710D" w:rsidRDefault="0027013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27013D" w:rsidRPr="00E344C5" w:rsidRDefault="0027013D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27013D" w:rsidRPr="00E344C5" w:rsidRDefault="00E344C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2,97</w:t>
            </w:r>
          </w:p>
        </w:tc>
        <w:tc>
          <w:tcPr>
            <w:tcW w:w="1418" w:type="dxa"/>
          </w:tcPr>
          <w:p w:rsidR="0027013D" w:rsidRPr="00E344C5" w:rsidRDefault="00E344C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2,97</w:t>
            </w:r>
          </w:p>
        </w:tc>
        <w:tc>
          <w:tcPr>
            <w:tcW w:w="1417" w:type="dxa"/>
          </w:tcPr>
          <w:p w:rsidR="0027013D" w:rsidRPr="00E344C5" w:rsidRDefault="00E344C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27013D" w:rsidRPr="00E344C5" w:rsidRDefault="00E344C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5,99</w:t>
            </w:r>
          </w:p>
        </w:tc>
      </w:tr>
      <w:tr w:rsidR="00AF1F5D" w:rsidRPr="0028710D" w:rsidTr="007E4160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AF1F5D" w:rsidRPr="0028710D" w:rsidRDefault="00AF1F5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AF1F5D" w:rsidRPr="0028710D" w:rsidRDefault="00AF1F5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F1F5D" w:rsidRPr="0028710D" w:rsidRDefault="00AF1F5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AF1F5D" w:rsidRPr="00E344C5" w:rsidRDefault="00AF1F5D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AF1F5D" w:rsidRPr="00E344C5" w:rsidRDefault="00AF1F5D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1F5D" w:rsidRPr="00E344C5" w:rsidRDefault="00AF1F5D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F1F5D" w:rsidRPr="00E344C5" w:rsidRDefault="00AF1F5D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F1F5D" w:rsidRPr="00E344C5" w:rsidRDefault="00AF1F5D" w:rsidP="00C554C1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</w:tr>
      <w:tr w:rsidR="00933736" w:rsidRPr="00E344C5" w:rsidTr="007E4160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933736" w:rsidRPr="00E344C5" w:rsidRDefault="009337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1.11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933736" w:rsidRPr="00E344C5" w:rsidRDefault="009337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33736" w:rsidRPr="00E344C5" w:rsidRDefault="009337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3544" w:type="dxa"/>
            <w:shd w:val="clear" w:color="auto" w:fill="auto"/>
          </w:tcPr>
          <w:p w:rsidR="00933736" w:rsidRPr="00E344C5" w:rsidRDefault="00933736" w:rsidP="00C554C1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933736" w:rsidRPr="00E344C5" w:rsidRDefault="00933736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E344C5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933736" w:rsidRPr="00E344C5" w:rsidRDefault="00933736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E344C5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933736" w:rsidRPr="00E344C5" w:rsidRDefault="00933736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E344C5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933736" w:rsidRPr="00E344C5" w:rsidRDefault="00933736" w:rsidP="00996CE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E344C5">
              <w:rPr>
                <w:b/>
                <w:sz w:val="22"/>
                <w:szCs w:val="22"/>
              </w:rPr>
              <w:t>100,368</w:t>
            </w:r>
          </w:p>
        </w:tc>
      </w:tr>
      <w:tr w:rsidR="00657B0D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E344C5" w:rsidRDefault="00657B0D" w:rsidP="00C554C1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</w:tr>
      <w:tr w:rsidR="00657B0D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E344C5" w:rsidRDefault="00657B0D" w:rsidP="00C554C1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</w:tr>
      <w:tr w:rsidR="00657B0D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E344C5" w:rsidRDefault="00657B0D" w:rsidP="00C554C1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 xml:space="preserve">бюджет </w:t>
            </w:r>
            <w:proofErr w:type="spellStart"/>
            <w:r w:rsidRPr="00E344C5">
              <w:rPr>
                <w:sz w:val="22"/>
                <w:szCs w:val="22"/>
              </w:rPr>
              <w:t>Уржумского</w:t>
            </w:r>
            <w:proofErr w:type="spellEnd"/>
            <w:r w:rsidRPr="00E344C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</w:tr>
      <w:tr w:rsidR="00A00C16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A00C16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A00C16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00C16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00C16" w:rsidRPr="00E344C5" w:rsidRDefault="00A00C16" w:rsidP="00C554C1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A00C16" w:rsidRPr="00E344C5" w:rsidRDefault="009337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A00C16" w:rsidRPr="00E344C5" w:rsidRDefault="009337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A00C16" w:rsidRPr="00E344C5" w:rsidRDefault="009337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A00C16" w:rsidRPr="00E344C5" w:rsidRDefault="00933736" w:rsidP="00C554C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100,368</w:t>
            </w:r>
          </w:p>
        </w:tc>
      </w:tr>
      <w:tr w:rsidR="00657B0D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E344C5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E344C5" w:rsidRDefault="00657B0D" w:rsidP="00C554C1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E344C5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</w:tr>
      <w:tr w:rsidR="00E55CDB" w:rsidRPr="00E344C5" w:rsidTr="00FB07ED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1.12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544" w:type="dxa"/>
            <w:shd w:val="clear" w:color="auto" w:fill="auto"/>
          </w:tcPr>
          <w:p w:rsidR="00E55CDB" w:rsidRPr="00E344C5" w:rsidRDefault="00E55CDB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55CDB" w:rsidRPr="00E344C5" w:rsidRDefault="00E55CDB" w:rsidP="00DA3DD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E344C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E344C5" w:rsidRDefault="00D93945" w:rsidP="00DA3DD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E344C5">
              <w:rPr>
                <w:b/>
                <w:sz w:val="22"/>
                <w:szCs w:val="22"/>
              </w:rPr>
              <w:t>139,54</w:t>
            </w:r>
          </w:p>
        </w:tc>
        <w:tc>
          <w:tcPr>
            <w:tcW w:w="1417" w:type="dxa"/>
          </w:tcPr>
          <w:p w:rsidR="00E55CDB" w:rsidRPr="00E344C5" w:rsidRDefault="00D93945" w:rsidP="00DA3DD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E344C5">
              <w:rPr>
                <w:b/>
                <w:sz w:val="22"/>
                <w:szCs w:val="22"/>
              </w:rPr>
              <w:t>280,81</w:t>
            </w:r>
          </w:p>
        </w:tc>
        <w:tc>
          <w:tcPr>
            <w:tcW w:w="1134" w:type="dxa"/>
            <w:shd w:val="clear" w:color="auto" w:fill="auto"/>
          </w:tcPr>
          <w:p w:rsidR="00E55CDB" w:rsidRPr="00E344C5" w:rsidRDefault="00B3519E" w:rsidP="00DA3DD1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E344C5">
              <w:rPr>
                <w:b/>
                <w:sz w:val="22"/>
                <w:szCs w:val="22"/>
              </w:rPr>
              <w:t>420,35</w:t>
            </w:r>
          </w:p>
        </w:tc>
      </w:tr>
      <w:tr w:rsidR="00E55CDB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55CDB" w:rsidRPr="00E344C5" w:rsidRDefault="00E55CDB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55CDB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E55CDB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55CDB" w:rsidRPr="00E344C5" w:rsidRDefault="00E55CDB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55CDB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E55CDB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55CDB" w:rsidRPr="00E344C5" w:rsidRDefault="00E55CDB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 xml:space="preserve">бюджет </w:t>
            </w:r>
            <w:proofErr w:type="spellStart"/>
            <w:r w:rsidRPr="00E344C5">
              <w:rPr>
                <w:sz w:val="22"/>
                <w:szCs w:val="22"/>
              </w:rPr>
              <w:t>Уржумского</w:t>
            </w:r>
            <w:proofErr w:type="spellEnd"/>
            <w:r w:rsidRPr="00E344C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55CDB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D93945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D93945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93945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93945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93945" w:rsidRPr="00E344C5" w:rsidRDefault="00D93945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D93945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93945" w:rsidRPr="00E344C5" w:rsidRDefault="00D9394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139,54</w:t>
            </w:r>
          </w:p>
        </w:tc>
        <w:tc>
          <w:tcPr>
            <w:tcW w:w="1417" w:type="dxa"/>
          </w:tcPr>
          <w:p w:rsidR="00D93945" w:rsidRPr="00E344C5" w:rsidRDefault="00D93945" w:rsidP="00996CE4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280,81</w:t>
            </w:r>
          </w:p>
        </w:tc>
        <w:tc>
          <w:tcPr>
            <w:tcW w:w="1134" w:type="dxa"/>
            <w:shd w:val="clear" w:color="auto" w:fill="auto"/>
          </w:tcPr>
          <w:p w:rsidR="00D93945" w:rsidRPr="00E344C5" w:rsidRDefault="00B3519E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420,35</w:t>
            </w:r>
          </w:p>
        </w:tc>
      </w:tr>
      <w:tr w:rsidR="00E55CDB" w:rsidRPr="00E344C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55CDB" w:rsidRPr="00E344C5" w:rsidRDefault="00E55CDB" w:rsidP="00996CE4">
            <w:pPr>
              <w:pStyle w:val="a8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55CDB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55CDB" w:rsidRPr="00E344C5" w:rsidRDefault="00D93945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E344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5CDB" w:rsidRPr="00E344C5" w:rsidRDefault="00E55CDB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</w:tbl>
    <w:p w:rsidR="003F6AB1" w:rsidRPr="00E344C5" w:rsidRDefault="003F6AB1" w:rsidP="003F6AB1">
      <w:pPr>
        <w:widowControl w:val="0"/>
        <w:autoSpaceDE w:val="0"/>
        <w:rPr>
          <w:lang w:val="ru-RU"/>
        </w:rPr>
      </w:pPr>
    </w:p>
    <w:p w:rsidR="00DA3DD1" w:rsidRPr="0028710D" w:rsidRDefault="00DA3DD1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8710D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8710D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8710D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8710D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8710D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8710D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8710D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8710D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DA3DD1" w:rsidRPr="0028710D" w:rsidRDefault="00DA3DD1" w:rsidP="003F6AB1">
      <w:pPr>
        <w:widowControl w:val="0"/>
        <w:autoSpaceDE w:val="0"/>
        <w:jc w:val="right"/>
        <w:rPr>
          <w:highlight w:val="yellow"/>
          <w:lang w:val="ru-RU"/>
        </w:rPr>
      </w:pPr>
    </w:p>
    <w:p w:rsidR="003F6AB1" w:rsidRPr="00F006D1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F006D1">
        <w:rPr>
          <w:b/>
          <w:bCs/>
          <w:lang w:val="ru-RU"/>
        </w:rPr>
        <w:t>ПЛАН</w:t>
      </w:r>
    </w:p>
    <w:p w:rsidR="003F6AB1" w:rsidRPr="00F006D1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F006D1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3F6AB1" w:rsidRPr="00F006D1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F006D1">
        <w:rPr>
          <w:b/>
          <w:bCs/>
          <w:lang w:val="ru-RU"/>
        </w:rPr>
        <w:t>"</w:t>
      </w:r>
      <w:r w:rsidR="009F1AB3" w:rsidRPr="00F006D1">
        <w:rPr>
          <w:b/>
          <w:bCs/>
          <w:sz w:val="28"/>
          <w:szCs w:val="28"/>
          <w:lang w:val="ru-RU"/>
        </w:rPr>
        <w:t xml:space="preserve">Функционирование администрации </w:t>
      </w:r>
      <w:proofErr w:type="spellStart"/>
      <w:r w:rsidR="009F1AB3" w:rsidRPr="00F006D1">
        <w:rPr>
          <w:b/>
          <w:bCs/>
          <w:sz w:val="28"/>
          <w:szCs w:val="28"/>
          <w:lang w:val="ru-RU"/>
        </w:rPr>
        <w:t>Байсинского</w:t>
      </w:r>
      <w:proofErr w:type="spellEnd"/>
      <w:r w:rsidR="009F1AB3" w:rsidRPr="00F006D1">
        <w:rPr>
          <w:b/>
          <w:bCs/>
          <w:sz w:val="28"/>
          <w:szCs w:val="28"/>
          <w:lang w:val="ru-RU"/>
        </w:rPr>
        <w:t xml:space="preserve"> сельского поселения </w:t>
      </w:r>
      <w:proofErr w:type="spellStart"/>
      <w:r w:rsidR="009F1AB3" w:rsidRPr="00F006D1">
        <w:rPr>
          <w:b/>
          <w:bCs/>
          <w:sz w:val="28"/>
          <w:szCs w:val="28"/>
          <w:lang w:val="ru-RU"/>
        </w:rPr>
        <w:t>Уржумского</w:t>
      </w:r>
      <w:proofErr w:type="spellEnd"/>
      <w:r w:rsidR="009F1AB3" w:rsidRPr="00F006D1">
        <w:rPr>
          <w:b/>
          <w:bCs/>
          <w:sz w:val="28"/>
          <w:szCs w:val="28"/>
          <w:lang w:val="ru-RU"/>
        </w:rPr>
        <w:t xml:space="preserve"> района Кировской области</w:t>
      </w:r>
      <w:r w:rsidRPr="00F006D1">
        <w:rPr>
          <w:b/>
          <w:bCs/>
          <w:lang w:val="ru-RU"/>
        </w:rPr>
        <w:t>"</w:t>
      </w:r>
    </w:p>
    <w:p w:rsidR="003F6AB1" w:rsidRPr="00F006D1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proofErr w:type="spellStart"/>
      <w:proofErr w:type="gramStart"/>
      <w:r w:rsidRPr="00F006D1">
        <w:rPr>
          <w:b/>
          <w:bCs/>
        </w:rPr>
        <w:t>на</w:t>
      </w:r>
      <w:proofErr w:type="spellEnd"/>
      <w:proofErr w:type="gramEnd"/>
      <w:r w:rsidRPr="00F006D1">
        <w:rPr>
          <w:b/>
          <w:bCs/>
        </w:rPr>
        <w:t xml:space="preserve"> 20</w:t>
      </w:r>
      <w:r w:rsidR="00EF039F" w:rsidRPr="00F006D1">
        <w:rPr>
          <w:b/>
          <w:bCs/>
          <w:lang w:val="ru-RU"/>
        </w:rPr>
        <w:t>2</w:t>
      </w:r>
      <w:r w:rsidR="000D289E" w:rsidRPr="00F006D1">
        <w:rPr>
          <w:b/>
          <w:bCs/>
          <w:lang w:val="ru-RU"/>
        </w:rPr>
        <w:t>5</w:t>
      </w:r>
      <w:r w:rsidR="00C60194" w:rsidRPr="00F006D1">
        <w:rPr>
          <w:b/>
          <w:bCs/>
        </w:rPr>
        <w:t xml:space="preserve"> </w:t>
      </w:r>
      <w:proofErr w:type="spellStart"/>
      <w:r w:rsidR="00C60194" w:rsidRPr="00F006D1">
        <w:rPr>
          <w:b/>
          <w:bCs/>
        </w:rPr>
        <w:t>год</w:t>
      </w:r>
      <w:proofErr w:type="spellEnd"/>
    </w:p>
    <w:p w:rsidR="003F6AB1" w:rsidRPr="00F006D1" w:rsidRDefault="003F6AB1" w:rsidP="003F6AB1">
      <w:pPr>
        <w:widowControl w:val="0"/>
        <w:autoSpaceDE w:val="0"/>
        <w:jc w:val="center"/>
        <w:rPr>
          <w:b/>
          <w:bCs/>
        </w:rPr>
      </w:pPr>
    </w:p>
    <w:p w:rsidR="003F6AB1" w:rsidRPr="0028710D" w:rsidRDefault="003F6AB1" w:rsidP="003F6AB1">
      <w:pPr>
        <w:pStyle w:val="1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2410"/>
        <w:gridCol w:w="1985"/>
        <w:gridCol w:w="1134"/>
        <w:gridCol w:w="1275"/>
        <w:gridCol w:w="2552"/>
        <w:gridCol w:w="1843"/>
        <w:gridCol w:w="3118"/>
      </w:tblGrid>
      <w:tr w:rsidR="003F6AB1" w:rsidRPr="00262C0B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BB0AB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60447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60447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60447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60447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3F6AB1" w:rsidRPr="0028710D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proofErr w:type="gramStart"/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="000F20A6" w:rsidRPr="00604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082701" w:rsidP="0066072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604471">
              <w:rPr>
                <w:rFonts w:ascii="Times New Roman" w:hAnsi="Times New Roman" w:cs="Times New Roman"/>
                <w:bCs/>
                <w:sz w:val="20"/>
                <w:szCs w:val="20"/>
              </w:rPr>
              <w:t>Байсинского</w:t>
            </w:r>
            <w:proofErr w:type="spellEnd"/>
            <w:r w:rsidRPr="006044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04471">
              <w:rPr>
                <w:rFonts w:ascii="Times New Roman" w:hAnsi="Times New Roman" w:cs="Times New Roman"/>
                <w:bCs/>
                <w:sz w:val="20"/>
                <w:szCs w:val="20"/>
              </w:rPr>
              <w:t>Уржумского</w:t>
            </w:r>
            <w:proofErr w:type="spellEnd"/>
            <w:r w:rsidRPr="006044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B6694" w:rsidRPr="00604471">
              <w:rPr>
                <w:rFonts w:ascii="Times New Roman" w:hAnsi="Times New Roman" w:cs="Times New Roman"/>
                <w:bCs/>
                <w:sz w:val="20"/>
                <w:szCs w:val="20"/>
              </w:rPr>
              <w:t>района Кировской области на 2025 -2027</w:t>
            </w:r>
            <w:r w:rsidRPr="006044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DF42AA" w:rsidP="00D07A4C">
            <w:pPr>
              <w:pStyle w:val="a8"/>
              <w:snapToGrid w:val="0"/>
              <w:rPr>
                <w:sz w:val="20"/>
                <w:szCs w:val="20"/>
              </w:rPr>
            </w:pPr>
            <w:r w:rsidRPr="00604471">
              <w:rPr>
                <w:sz w:val="20"/>
                <w:szCs w:val="20"/>
              </w:rPr>
              <w:t>а</w:t>
            </w:r>
            <w:r w:rsidR="0075764B" w:rsidRPr="00604471">
              <w:rPr>
                <w:sz w:val="20"/>
                <w:szCs w:val="20"/>
              </w:rPr>
              <w:t xml:space="preserve">дминистрация </w:t>
            </w:r>
            <w:proofErr w:type="spellStart"/>
            <w:r w:rsidR="003F6AB1" w:rsidRPr="00604471">
              <w:rPr>
                <w:sz w:val="20"/>
                <w:szCs w:val="20"/>
              </w:rPr>
              <w:t>Байсинского</w:t>
            </w:r>
            <w:proofErr w:type="spellEnd"/>
            <w:r w:rsidR="003F6AB1" w:rsidRPr="00604471">
              <w:rPr>
                <w:sz w:val="20"/>
                <w:szCs w:val="20"/>
              </w:rPr>
              <w:t xml:space="preserve"> сельского поселения</w:t>
            </w:r>
          </w:p>
          <w:p w:rsidR="003F6AB1" w:rsidRPr="00604471" w:rsidRDefault="003F6AB1" w:rsidP="00DA3DD1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A626B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039F" w:rsidRPr="00604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694" w:rsidRPr="00604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A626B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039F" w:rsidRPr="00604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694" w:rsidRPr="00604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4471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604471" w:rsidP="00EF039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4001,95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D5560D" w:rsidP="00DA3DD1">
            <w:pPr>
              <w:rPr>
                <w:sz w:val="20"/>
                <w:szCs w:val="20"/>
              </w:rPr>
            </w:pPr>
            <w:proofErr w:type="spellStart"/>
            <w:r w:rsidRPr="00604471">
              <w:rPr>
                <w:sz w:val="20"/>
                <w:szCs w:val="20"/>
                <w:lang w:val="ru-RU"/>
              </w:rPr>
              <w:t>ф</w:t>
            </w:r>
            <w:r w:rsidR="003F6AB1" w:rsidRPr="00604471">
              <w:rPr>
                <w:sz w:val="20"/>
                <w:szCs w:val="20"/>
              </w:rPr>
              <w:t>едеральный</w:t>
            </w:r>
            <w:proofErr w:type="spellEnd"/>
            <w:r w:rsidRPr="006044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6AB1" w:rsidRPr="00604471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604471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163,15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D5560D" w:rsidP="00DA3DD1">
            <w:pPr>
              <w:rPr>
                <w:sz w:val="20"/>
                <w:szCs w:val="20"/>
              </w:rPr>
            </w:pPr>
            <w:r w:rsidRPr="00604471"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3F6AB1" w:rsidRPr="00604471">
              <w:rPr>
                <w:sz w:val="20"/>
                <w:szCs w:val="20"/>
              </w:rPr>
              <w:t>бластной</w:t>
            </w:r>
            <w:proofErr w:type="spellEnd"/>
            <w:r w:rsidRPr="006044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6AB1" w:rsidRPr="00604471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2F76AC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rPr>
                <w:sz w:val="20"/>
                <w:szCs w:val="20"/>
              </w:rPr>
            </w:pPr>
            <w:proofErr w:type="spellStart"/>
            <w:r w:rsidRPr="00604471">
              <w:rPr>
                <w:sz w:val="20"/>
                <w:szCs w:val="20"/>
              </w:rPr>
              <w:t>бюджет</w:t>
            </w:r>
            <w:proofErr w:type="spellEnd"/>
            <w:r w:rsidRPr="00604471">
              <w:rPr>
                <w:sz w:val="20"/>
                <w:szCs w:val="20"/>
              </w:rPr>
              <w:t xml:space="preserve"> </w:t>
            </w:r>
            <w:proofErr w:type="spellStart"/>
            <w:r w:rsidRPr="00604471">
              <w:rPr>
                <w:sz w:val="20"/>
                <w:szCs w:val="20"/>
              </w:rPr>
              <w:t>Уржумского</w:t>
            </w:r>
            <w:proofErr w:type="spellEnd"/>
            <w:r w:rsidRPr="00604471">
              <w:rPr>
                <w:sz w:val="20"/>
                <w:szCs w:val="20"/>
              </w:rPr>
              <w:t xml:space="preserve"> </w:t>
            </w:r>
            <w:proofErr w:type="spellStart"/>
            <w:r w:rsidRPr="00604471">
              <w:rPr>
                <w:sz w:val="20"/>
                <w:szCs w:val="20"/>
              </w:rPr>
              <w:t>муниципального</w:t>
            </w:r>
            <w:proofErr w:type="spellEnd"/>
            <w:r w:rsidR="00D5560D" w:rsidRPr="006044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4471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FE4A56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1673,8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8710D" w:rsidTr="00D07A4C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604471" w:rsidRDefault="003F6AB1" w:rsidP="00DA3DD1">
            <w:pPr>
              <w:rPr>
                <w:sz w:val="20"/>
                <w:szCs w:val="20"/>
                <w:lang w:val="ru-RU"/>
              </w:rPr>
            </w:pPr>
            <w:r w:rsidRPr="00604471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604471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604471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604471" w:rsidRDefault="00604471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1">
              <w:rPr>
                <w:rFonts w:ascii="Times New Roman" w:hAnsi="Times New Roman" w:cs="Times New Roman"/>
                <w:sz w:val="20"/>
                <w:szCs w:val="20"/>
              </w:rPr>
              <w:t>2160,02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262C0B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C74CB3" w:rsidRDefault="0026308C" w:rsidP="00C229CE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26308C" w:rsidRPr="00C74CB3" w:rsidRDefault="00BC1227" w:rsidP="00C229CE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«</w:t>
            </w:r>
            <w:r w:rsidR="0026308C" w:rsidRPr="00C74CB3">
              <w:rPr>
                <w:sz w:val="20"/>
                <w:szCs w:val="20"/>
              </w:rPr>
              <w:t xml:space="preserve">Финансовое обеспечение администрации </w:t>
            </w:r>
            <w:proofErr w:type="spellStart"/>
            <w:r w:rsidR="0026308C" w:rsidRPr="00C74CB3">
              <w:rPr>
                <w:sz w:val="20"/>
                <w:szCs w:val="20"/>
              </w:rPr>
              <w:t>Байсинского</w:t>
            </w:r>
            <w:proofErr w:type="spellEnd"/>
            <w:r w:rsidR="0026308C" w:rsidRPr="00C74CB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26308C" w:rsidRPr="00C74CB3">
              <w:rPr>
                <w:sz w:val="20"/>
                <w:szCs w:val="20"/>
              </w:rPr>
              <w:t>Уржумского</w:t>
            </w:r>
            <w:proofErr w:type="spellEnd"/>
            <w:r w:rsidR="0026308C" w:rsidRPr="00C74CB3">
              <w:rPr>
                <w:sz w:val="20"/>
                <w:szCs w:val="20"/>
              </w:rPr>
              <w:t xml:space="preserve"> района Кировской области"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6F53" w:rsidRPr="00C74CB3" w:rsidRDefault="00DF42AA" w:rsidP="00596F53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596F53" w:rsidRPr="00C74CB3">
              <w:rPr>
                <w:sz w:val="20"/>
                <w:szCs w:val="20"/>
              </w:rPr>
              <w:t>Байсинского</w:t>
            </w:r>
            <w:proofErr w:type="spellEnd"/>
            <w:r w:rsidR="00596F53"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C74CB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D289E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D289E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C74CB3" w:rsidRDefault="000D289E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886,14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 xml:space="preserve">содержание администрации </w:t>
            </w:r>
            <w:proofErr w:type="spellStart"/>
            <w:r w:rsidRPr="00C74CB3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C74CB3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74CB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74CB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C74CB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0D289E" w:rsidP="00DA3DD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886,14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26308C" w:rsidRPr="00262C0B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pStyle w:val="a8"/>
              <w:jc w:val="center"/>
              <w:rPr>
                <w:sz w:val="26"/>
                <w:szCs w:val="26"/>
              </w:rPr>
            </w:pPr>
            <w:r w:rsidRPr="00C74CB3">
              <w:rPr>
                <w:sz w:val="26"/>
                <w:szCs w:val="26"/>
              </w:rPr>
              <w:t>1.2</w:t>
            </w:r>
          </w:p>
          <w:p w:rsidR="0026308C" w:rsidRPr="00C74CB3" w:rsidRDefault="0026308C" w:rsidP="0026308C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C74CB3" w:rsidRDefault="0026308C" w:rsidP="00C229CE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26308C" w:rsidRPr="00C74CB3" w:rsidRDefault="00C229CE" w:rsidP="00C229CE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«</w:t>
            </w:r>
            <w:r w:rsidR="0026308C" w:rsidRPr="00C74CB3">
              <w:rPr>
                <w:sz w:val="20"/>
                <w:szCs w:val="20"/>
              </w:rPr>
              <w:t>Резервные фонды местных администраций</w:t>
            </w:r>
            <w:r w:rsidRPr="00C74CB3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7ED5" w:rsidRPr="00C74CB3" w:rsidRDefault="00DF42AA" w:rsidP="00DF7ED5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администрация</w:t>
            </w:r>
            <w:r w:rsidR="00DF7ED5" w:rsidRPr="00C74CB3">
              <w:rPr>
                <w:sz w:val="20"/>
                <w:szCs w:val="20"/>
              </w:rPr>
              <w:t xml:space="preserve"> </w:t>
            </w:r>
            <w:proofErr w:type="spellStart"/>
            <w:r w:rsidR="00DF7ED5" w:rsidRPr="00C74CB3">
              <w:rPr>
                <w:sz w:val="20"/>
                <w:szCs w:val="20"/>
              </w:rPr>
              <w:t>Байсинского</w:t>
            </w:r>
            <w:proofErr w:type="spellEnd"/>
            <w:r w:rsidR="00DF7ED5"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C74CB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D289E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D289E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 xml:space="preserve">обеспечение непредвиденных расходов, в том числе на проведение аварийно-восстановительных работ и иных мероприятий, связанных с </w:t>
            </w:r>
            <w:r w:rsidRPr="00C74CB3">
              <w:rPr>
                <w:sz w:val="20"/>
                <w:szCs w:val="20"/>
                <w:lang w:val="ru-RU"/>
              </w:rPr>
              <w:lastRenderedPageBreak/>
              <w:t>ликвидацией последствий стихийных бедствий и других чрезвычайных ситуаций</w:t>
            </w: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widowControl w:val="0"/>
              <w:autoSpaceDE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672CC6" w:rsidP="00DA3DD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28710D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28710D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262C0B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1.3</w:t>
            </w: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C74CB3" w:rsidRDefault="0026308C" w:rsidP="00C229CE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26308C" w:rsidRPr="00C74CB3" w:rsidRDefault="00C229CE" w:rsidP="00C229CE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«Расходы на оплату труда обслуживающего персонала администрации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района Кировской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3C78" w:rsidRPr="00C74CB3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C74CB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5987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CAA" w:rsidRPr="00C74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5987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C74CB3" w:rsidRDefault="0026308C" w:rsidP="0026308C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C74CB3" w:rsidRDefault="00C15987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875,9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08C" w:rsidRPr="00C74CB3" w:rsidRDefault="0026308C" w:rsidP="006871CA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Расходы на оплату труда обслуживающего персонал</w:t>
            </w:r>
            <w:r w:rsidR="006871CA" w:rsidRPr="00C74CB3">
              <w:rPr>
                <w:sz w:val="20"/>
                <w:szCs w:val="20"/>
                <w:lang w:val="ru-RU"/>
              </w:rPr>
              <w:t xml:space="preserve">а </w:t>
            </w:r>
            <w:r w:rsidRPr="00C74CB3">
              <w:rPr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 w:rsidRPr="00C74CB3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C74CB3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widowControl w:val="0"/>
              <w:autoSpaceDE w:val="0"/>
              <w:jc w:val="center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74CB3" w:rsidRDefault="00C15987" w:rsidP="00DA3DD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875,9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3F6AB1" w:rsidRPr="0028710D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C74CB3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74CB3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262C0B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D2A" w:rsidRPr="00C74CB3" w:rsidRDefault="002B0D2A" w:rsidP="003B3285">
            <w:pPr>
              <w:pStyle w:val="a8"/>
              <w:rPr>
                <w:sz w:val="20"/>
                <w:szCs w:val="20"/>
              </w:rPr>
            </w:pPr>
          </w:p>
          <w:p w:rsidR="0026308C" w:rsidRPr="00C74CB3" w:rsidRDefault="0026308C" w:rsidP="003B3285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26308C" w:rsidRPr="00C74CB3" w:rsidRDefault="003B3285" w:rsidP="003B3285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«</w:t>
            </w:r>
            <w:r w:rsidR="0026308C" w:rsidRPr="00C74CB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 w:rsidRPr="00C74CB3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C74CB3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C74CB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158D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158D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C74CB3" w:rsidP="00D74BD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346,083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E86247" w:rsidRPr="0028710D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8710D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8710D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8710D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C74CB3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346,083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8710D" w:rsidTr="00773E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B058DA" w:rsidRPr="0028710D" w:rsidTr="00773E9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063D7F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1.</w:t>
            </w:r>
            <w:r w:rsidR="00B058DA" w:rsidRPr="00C74CB3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407B46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B058DA" w:rsidRPr="00C74CB3" w:rsidRDefault="00B058DA" w:rsidP="00CB596B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«Иные платежи»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B058DA" w:rsidRPr="00C74CB3" w:rsidRDefault="00B058DA" w:rsidP="00FD49C3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E0296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3</w:t>
            </w:r>
            <w:r w:rsidR="00370389" w:rsidRPr="00C74CB3">
              <w:rPr>
                <w:sz w:val="20"/>
                <w:szCs w:val="20"/>
                <w:lang w:val="ru-RU"/>
              </w:rPr>
              <w:t>,</w:t>
            </w:r>
            <w:r w:rsidR="00D74BDF" w:rsidRPr="00C74CB3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DC7155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</w:rPr>
              <w:t>И</w:t>
            </w:r>
            <w:proofErr w:type="spellStart"/>
            <w:r w:rsidRPr="00C74CB3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C74CB3">
              <w:rPr>
                <w:sz w:val="20"/>
                <w:szCs w:val="20"/>
                <w:lang w:val="ru-RU"/>
              </w:rPr>
              <w:t xml:space="preserve"> платежи</w:t>
            </w:r>
          </w:p>
        </w:tc>
      </w:tr>
      <w:tr w:rsidR="00B058DA" w:rsidRPr="0028710D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B058DA" w:rsidRPr="0028710D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B058DA" w:rsidRPr="0028710D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0C045B" w:rsidRPr="0028710D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C74CB3" w:rsidRDefault="000C045B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C74CB3" w:rsidRDefault="000C045B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C74CB3" w:rsidRDefault="000C045B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C74CB3" w:rsidRDefault="000C045B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C74CB3" w:rsidRDefault="000C045B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C74CB3" w:rsidRDefault="000C045B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C74CB3" w:rsidRDefault="00BE0296" w:rsidP="00C554C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3</w:t>
            </w:r>
            <w:r w:rsidR="000C045B" w:rsidRPr="00C74CB3">
              <w:rPr>
                <w:sz w:val="20"/>
                <w:szCs w:val="20"/>
                <w:lang w:val="ru-RU"/>
              </w:rPr>
              <w:t>,</w:t>
            </w:r>
            <w:r w:rsidR="00D74BDF" w:rsidRPr="00C74CB3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C74CB3" w:rsidRDefault="000C045B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B058DA" w:rsidRPr="0028710D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407B4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0C045B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74CB3" w:rsidRDefault="000C045B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74CB3" w:rsidRDefault="00B058DA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262C0B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4E75BD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1.6</w:t>
            </w: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26308C" w:rsidP="00CB596B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26308C" w:rsidRPr="00C74CB3" w:rsidRDefault="00CB596B" w:rsidP="00CB596B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«</w:t>
            </w:r>
            <w:r w:rsidR="0026308C" w:rsidRPr="00C74CB3">
              <w:rPr>
                <w:sz w:val="20"/>
                <w:szCs w:val="20"/>
              </w:rPr>
              <w:t>Финансовое обеспечение воинского учета"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C74CB3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C74CB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C74CB3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163,15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AE584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С</w:t>
            </w:r>
            <w:r w:rsidR="0026308C" w:rsidRPr="00C74CB3">
              <w:rPr>
                <w:sz w:val="20"/>
                <w:szCs w:val="20"/>
                <w:lang w:val="ru-RU"/>
              </w:rPr>
              <w:t xml:space="preserve">одержание ВУС администрации </w:t>
            </w:r>
            <w:proofErr w:type="spellStart"/>
            <w:r w:rsidR="0026308C" w:rsidRPr="00C74CB3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="0026308C" w:rsidRPr="00C74CB3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="0026308C" w:rsidRPr="00C74CB3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="0026308C" w:rsidRPr="00C74CB3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4C5CCC" w:rsidRPr="0028710D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C74CB3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163,15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672CC6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28710D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4E75BD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1.7</w:t>
            </w:r>
          </w:p>
          <w:p w:rsidR="0026308C" w:rsidRPr="00C74CB3" w:rsidRDefault="0026308C" w:rsidP="0026308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A7E" w:rsidRPr="00C74CB3" w:rsidRDefault="008E4A7E" w:rsidP="008E4A7E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26308C" w:rsidRPr="00C74CB3" w:rsidRDefault="008E4A7E" w:rsidP="008E4A7E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«</w:t>
            </w:r>
            <w:r w:rsidR="00D33C5B" w:rsidRPr="00C74CB3">
              <w:rPr>
                <w:sz w:val="20"/>
                <w:szCs w:val="20"/>
              </w:rPr>
              <w:t>Внутренний мун</w:t>
            </w:r>
            <w:r w:rsidRPr="00C74CB3">
              <w:rPr>
                <w:sz w:val="20"/>
                <w:szCs w:val="20"/>
              </w:rPr>
              <w:t>иципальный финансовый контроль»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C74CB3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C74CB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764D55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2,078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26308C" w:rsidP="007C5237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 xml:space="preserve">Внутренний муниципальный </w:t>
            </w:r>
            <w:r w:rsidR="00100007" w:rsidRPr="00C74CB3">
              <w:rPr>
                <w:sz w:val="20"/>
                <w:szCs w:val="20"/>
                <w:lang w:val="ru-RU"/>
              </w:rPr>
              <w:t xml:space="preserve">финансовый </w:t>
            </w:r>
            <w:r w:rsidRPr="00C74CB3">
              <w:rPr>
                <w:sz w:val="20"/>
                <w:szCs w:val="20"/>
                <w:lang w:val="ru-RU"/>
              </w:rPr>
              <w:t>контроль</w:t>
            </w:r>
          </w:p>
        </w:tc>
      </w:tr>
      <w:tr w:rsidR="00E86247" w:rsidRPr="0028710D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8710D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8710D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8710D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764D55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2,078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8710D" w:rsidTr="005C46C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E86247" w:rsidP="00E86247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74CB3" w:rsidRDefault="00DC1B83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74CB3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0E39B8" w:rsidRPr="00262C0B" w:rsidTr="005C46CB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C74CB3" w:rsidRDefault="000E39B8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C74CB3" w:rsidRDefault="000E39B8" w:rsidP="008E4A7E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0E39B8" w:rsidRPr="00C74CB3" w:rsidRDefault="000E39B8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C74CB3" w:rsidRDefault="000E39B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8F1BE2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8F1BE2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0296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0E39B8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764D55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4,893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C74CB3" w:rsidRDefault="000E39B8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</w:tr>
      <w:tr w:rsidR="000E39B8" w:rsidRPr="0028710D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8E4A7E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28710D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28710D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0E39B8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0E39B8" w:rsidRPr="0028710D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8E4A7E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28710D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28710D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0E39B8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0E39B8" w:rsidRPr="0028710D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8E4A7E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28710D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28710D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0E39B8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C74CB3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8710D" w:rsidRDefault="000E39B8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DC1B83" w:rsidRPr="0028710D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8710D" w:rsidRDefault="00DC1B83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8710D" w:rsidRDefault="00DC1B83" w:rsidP="008E4A7E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8710D" w:rsidRDefault="00DC1B83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28710D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28710D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C74CB3" w:rsidRDefault="00DC1B83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C74CB3" w:rsidRDefault="00764D55" w:rsidP="00C554C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4,893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8710D" w:rsidRDefault="00DC1B83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DC1B83" w:rsidRPr="0028710D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8710D" w:rsidRDefault="00DC1B83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8710D" w:rsidRDefault="00DC1B83" w:rsidP="008E4A7E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8710D" w:rsidRDefault="00DC1B83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28710D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28710D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C74CB3" w:rsidRDefault="00DC1B83" w:rsidP="00C554C1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C74CB3" w:rsidRDefault="00DC1B83" w:rsidP="00C554C1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8710D" w:rsidRDefault="00DC1B83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262C0B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775490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1.9</w:t>
            </w: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C74CB3">
              <w:rPr>
                <w:sz w:val="20"/>
                <w:szCs w:val="20"/>
              </w:rPr>
              <w:t>Уржумском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муниципальном районе Кировской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C74CB3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C74CB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26308C" w:rsidRPr="00C74CB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4FC4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4FC4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1A4FC4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1673,8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C74CB3">
              <w:rPr>
                <w:sz w:val="20"/>
                <w:szCs w:val="20"/>
                <w:lang w:val="ru-RU"/>
              </w:rPr>
              <w:t>Уржумском</w:t>
            </w:r>
            <w:proofErr w:type="spellEnd"/>
            <w:r w:rsidRPr="00C74CB3">
              <w:rPr>
                <w:sz w:val="20"/>
                <w:szCs w:val="20"/>
                <w:lang w:val="ru-RU"/>
              </w:rPr>
              <w:t xml:space="preserve"> муниципальном районе Кировской области</w:t>
            </w:r>
          </w:p>
        </w:tc>
      </w:tr>
      <w:tr w:rsidR="004C5CCC" w:rsidRPr="0028710D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1A4FC4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1673,8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135959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C74CB3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E11E3" w:rsidRPr="00262C0B" w:rsidTr="00996C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C74CB3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1.10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C74CB3" w:rsidRDefault="00955547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  <w:r w:rsidR="00262C0B">
              <w:rPr>
                <w:sz w:val="20"/>
                <w:szCs w:val="20"/>
              </w:rPr>
              <w:t>, организация деятельности народных дружин</w:t>
            </w:r>
            <w:r w:rsidRPr="00C74CB3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C74CB3" w:rsidRDefault="008E11E3" w:rsidP="00C179B5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8E11E3" w:rsidRPr="00C74CB3" w:rsidRDefault="008E11E3" w:rsidP="00C179B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8E11E3" w:rsidRPr="00C74CB3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C74CB3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4FC4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C74CB3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4FC4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C74CB3" w:rsidRDefault="008E11E3" w:rsidP="00996CE4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C74CB3" w:rsidRDefault="00955547" w:rsidP="00996C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7,95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C74CB3" w:rsidRDefault="00955547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  <w:r w:rsidR="00262C0B">
              <w:rPr>
                <w:sz w:val="20"/>
                <w:szCs w:val="20"/>
                <w:lang w:val="ru-RU"/>
              </w:rPr>
              <w:t>, организация деятельности народных дружин</w:t>
            </w:r>
          </w:p>
        </w:tc>
      </w:tr>
      <w:tr w:rsidR="008E11E3" w:rsidRPr="0028710D" w:rsidTr="00996C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C74CB3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C74CB3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C74CB3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C74CB3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C74CB3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C74CB3" w:rsidRDefault="008E11E3" w:rsidP="00996CE4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C74CB3" w:rsidRDefault="008E11E3" w:rsidP="00996CE4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28710D" w:rsidRDefault="008E11E3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8E11E3" w:rsidRPr="0028710D" w:rsidTr="00996C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996CE4">
            <w:pPr>
              <w:pStyle w:val="a8"/>
              <w:rPr>
                <w:sz w:val="20"/>
                <w:szCs w:val="20"/>
              </w:rPr>
            </w:pPr>
            <w:r w:rsidRPr="0095554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1A4FC4" w:rsidP="00996CE4">
            <w:pPr>
              <w:pStyle w:val="a8"/>
              <w:jc w:val="center"/>
              <w:rPr>
                <w:sz w:val="20"/>
                <w:szCs w:val="20"/>
              </w:rPr>
            </w:pPr>
            <w:r w:rsidRPr="00955547">
              <w:rPr>
                <w:sz w:val="20"/>
                <w:szCs w:val="20"/>
              </w:rPr>
              <w:t>4,98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28710D" w:rsidRDefault="008E11E3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8E11E3" w:rsidRPr="0028710D" w:rsidTr="00996C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996CE4">
            <w:pPr>
              <w:pStyle w:val="a8"/>
              <w:rPr>
                <w:sz w:val="20"/>
                <w:szCs w:val="20"/>
              </w:rPr>
            </w:pPr>
            <w:r w:rsidRPr="00955547">
              <w:rPr>
                <w:sz w:val="20"/>
                <w:szCs w:val="20"/>
              </w:rPr>
              <w:t xml:space="preserve">бюджет </w:t>
            </w:r>
            <w:proofErr w:type="spellStart"/>
            <w:r w:rsidRPr="00955547">
              <w:rPr>
                <w:sz w:val="20"/>
                <w:szCs w:val="20"/>
              </w:rPr>
              <w:t>Уржумского</w:t>
            </w:r>
            <w:proofErr w:type="spellEnd"/>
            <w:r w:rsidRPr="00955547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996CE4">
            <w:pPr>
              <w:pStyle w:val="a8"/>
              <w:jc w:val="center"/>
              <w:rPr>
                <w:sz w:val="20"/>
                <w:szCs w:val="20"/>
              </w:rPr>
            </w:pPr>
            <w:r w:rsidRPr="00955547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28710D" w:rsidRDefault="008E11E3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8E11E3" w:rsidRPr="0028710D" w:rsidTr="00996C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996CE4">
            <w:pPr>
              <w:pStyle w:val="a8"/>
              <w:rPr>
                <w:sz w:val="20"/>
                <w:szCs w:val="20"/>
              </w:rPr>
            </w:pPr>
            <w:r w:rsidRPr="0095554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955547" w:rsidP="00996CE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55547">
              <w:rPr>
                <w:sz w:val="20"/>
                <w:szCs w:val="20"/>
                <w:lang w:val="ru-RU"/>
              </w:rPr>
              <w:t>2,97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28710D" w:rsidRDefault="008E11E3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8E11E3" w:rsidRPr="0028710D" w:rsidTr="00996CE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955547" w:rsidRDefault="008E11E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996CE4">
            <w:pPr>
              <w:pStyle w:val="a8"/>
              <w:rPr>
                <w:sz w:val="20"/>
                <w:szCs w:val="20"/>
              </w:rPr>
            </w:pPr>
            <w:r w:rsidRPr="0095554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1E3" w:rsidRPr="00955547" w:rsidRDefault="008E11E3" w:rsidP="00996CE4">
            <w:pPr>
              <w:pStyle w:val="a8"/>
              <w:jc w:val="center"/>
              <w:rPr>
                <w:sz w:val="20"/>
                <w:szCs w:val="20"/>
              </w:rPr>
            </w:pPr>
            <w:r w:rsidRPr="00955547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E3" w:rsidRPr="0028710D" w:rsidRDefault="008E11E3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262C0B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C179B5" w:rsidP="0026308C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C74CB3">
              <w:rPr>
                <w:sz w:val="20"/>
                <w:szCs w:val="20"/>
              </w:rPr>
              <w:t>1.11</w:t>
            </w: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Отдельное мероприятие</w:t>
            </w:r>
          </w:p>
          <w:p w:rsidR="0026308C" w:rsidRPr="00C74CB3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"Доплаты к пенсиям, дополнительное пенсионное обеспечение"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C74CB3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74CB3">
              <w:rPr>
                <w:sz w:val="20"/>
                <w:szCs w:val="20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</w:rPr>
              <w:t xml:space="preserve"> сельского поселения</w:t>
            </w:r>
          </w:p>
          <w:p w:rsidR="0026308C" w:rsidRPr="00C74CB3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A76E1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C74CB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A76E1" w:rsidRPr="00C7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26308C" w:rsidP="0026308C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C74CB3" w:rsidRDefault="007E5C92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33,</w:t>
            </w:r>
            <w:r w:rsidR="00C179B5" w:rsidRPr="00C74CB3">
              <w:rPr>
                <w:sz w:val="20"/>
                <w:szCs w:val="20"/>
                <w:lang w:val="ru-RU"/>
              </w:rPr>
              <w:t>4</w:t>
            </w:r>
            <w:r w:rsidRPr="00C74CB3">
              <w:rPr>
                <w:sz w:val="20"/>
                <w:szCs w:val="20"/>
                <w:lang w:val="ru-RU"/>
              </w:rPr>
              <w:t>5</w:t>
            </w:r>
            <w:r w:rsidR="00C179B5" w:rsidRPr="00C74CB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C74CB3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 xml:space="preserve">дополнительное ежемесячное обеспечение к пенсиям бывших муниципальных служащих администрации </w:t>
            </w:r>
            <w:proofErr w:type="spellStart"/>
            <w:r w:rsidRPr="00C74CB3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C74CB3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C74CB3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4C5CCC" w:rsidRPr="0028710D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 xml:space="preserve">бюджет </w:t>
            </w:r>
            <w:proofErr w:type="spellStart"/>
            <w:r w:rsidRPr="00C74CB3">
              <w:rPr>
                <w:sz w:val="20"/>
                <w:szCs w:val="20"/>
              </w:rPr>
              <w:t>Уржумского</w:t>
            </w:r>
            <w:proofErr w:type="spellEnd"/>
            <w:r w:rsidRPr="00C74CB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4C5CCC" w:rsidRPr="0028710D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C74CB3" w:rsidRDefault="00C179B5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74CB3">
              <w:rPr>
                <w:sz w:val="20"/>
                <w:szCs w:val="20"/>
                <w:lang w:val="ru-RU"/>
              </w:rPr>
              <w:t>33,456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4C5CCC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28710D" w:rsidRDefault="004C5CCC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74CB3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C74CB3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3F6AB1" w:rsidRPr="004A0F1A" w:rsidRDefault="003F6AB1" w:rsidP="004A0F1A">
      <w:pPr>
        <w:rPr>
          <w:sz w:val="28"/>
          <w:szCs w:val="28"/>
          <w:lang w:val="ru-RU"/>
        </w:rPr>
      </w:pPr>
    </w:p>
    <w:sectPr w:rsidR="003F6AB1" w:rsidRPr="004A0F1A" w:rsidSect="00DA3D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E"/>
    <w:multiLevelType w:val="multilevel"/>
    <w:tmpl w:val="33189A94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868411E"/>
    <w:multiLevelType w:val="hybridMultilevel"/>
    <w:tmpl w:val="0EA6449E"/>
    <w:lvl w:ilvl="0" w:tplc="55AC0B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A0732"/>
    <w:multiLevelType w:val="hybridMultilevel"/>
    <w:tmpl w:val="1A9ADD58"/>
    <w:lvl w:ilvl="0" w:tplc="1CFE9E56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5242CB7"/>
    <w:multiLevelType w:val="hybridMultilevel"/>
    <w:tmpl w:val="FC04F248"/>
    <w:lvl w:ilvl="0" w:tplc="4C9EBAC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875965"/>
    <w:multiLevelType w:val="hybridMultilevel"/>
    <w:tmpl w:val="8528DB16"/>
    <w:lvl w:ilvl="0" w:tplc="68FC0A72">
      <w:start w:val="1"/>
      <w:numFmt w:val="bullet"/>
      <w:lvlText w:val=""/>
      <w:lvlJc w:val="left"/>
      <w:pPr>
        <w:ind w:left="844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8">
    <w:nsid w:val="7D027853"/>
    <w:multiLevelType w:val="hybridMultilevel"/>
    <w:tmpl w:val="301649A2"/>
    <w:lvl w:ilvl="0" w:tplc="9CCA931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200"/>
  <w:displayHorizontalDrawingGridEvery w:val="2"/>
  <w:characterSpacingControl w:val="doNotCompress"/>
  <w:doNotValidateAgainstSchema/>
  <w:doNotDemarcateInvalidXml/>
  <w:compat/>
  <w:rsids>
    <w:rsidRoot w:val="00E20609"/>
    <w:rsid w:val="00000634"/>
    <w:rsid w:val="00004E8C"/>
    <w:rsid w:val="00005A9C"/>
    <w:rsid w:val="00014775"/>
    <w:rsid w:val="000154F8"/>
    <w:rsid w:val="000230C0"/>
    <w:rsid w:val="000235B7"/>
    <w:rsid w:val="00026F60"/>
    <w:rsid w:val="000276EA"/>
    <w:rsid w:val="000379A3"/>
    <w:rsid w:val="00040125"/>
    <w:rsid w:val="000409A3"/>
    <w:rsid w:val="00050780"/>
    <w:rsid w:val="000546DB"/>
    <w:rsid w:val="00055AED"/>
    <w:rsid w:val="00057149"/>
    <w:rsid w:val="00063D7F"/>
    <w:rsid w:val="000666E7"/>
    <w:rsid w:val="000720FE"/>
    <w:rsid w:val="000759F2"/>
    <w:rsid w:val="0007616F"/>
    <w:rsid w:val="0007672B"/>
    <w:rsid w:val="00082701"/>
    <w:rsid w:val="00093171"/>
    <w:rsid w:val="00095C54"/>
    <w:rsid w:val="00097C93"/>
    <w:rsid w:val="000A18DB"/>
    <w:rsid w:val="000A5C6E"/>
    <w:rsid w:val="000B0308"/>
    <w:rsid w:val="000B4C1E"/>
    <w:rsid w:val="000C045B"/>
    <w:rsid w:val="000C5B2D"/>
    <w:rsid w:val="000D031E"/>
    <w:rsid w:val="000D289E"/>
    <w:rsid w:val="000D66FA"/>
    <w:rsid w:val="000D6EF4"/>
    <w:rsid w:val="000D70B9"/>
    <w:rsid w:val="000E39B8"/>
    <w:rsid w:val="000E4FC9"/>
    <w:rsid w:val="000E6B8E"/>
    <w:rsid w:val="000F20A6"/>
    <w:rsid w:val="000F5545"/>
    <w:rsid w:val="000F6C0B"/>
    <w:rsid w:val="000F7869"/>
    <w:rsid w:val="00100007"/>
    <w:rsid w:val="00110B4F"/>
    <w:rsid w:val="00115467"/>
    <w:rsid w:val="00117C75"/>
    <w:rsid w:val="00124256"/>
    <w:rsid w:val="00125B54"/>
    <w:rsid w:val="00126270"/>
    <w:rsid w:val="00130611"/>
    <w:rsid w:val="001333C9"/>
    <w:rsid w:val="00135959"/>
    <w:rsid w:val="00137032"/>
    <w:rsid w:val="00141DFC"/>
    <w:rsid w:val="001577FD"/>
    <w:rsid w:val="00172EE2"/>
    <w:rsid w:val="001806FB"/>
    <w:rsid w:val="00193CD8"/>
    <w:rsid w:val="00194948"/>
    <w:rsid w:val="001977FA"/>
    <w:rsid w:val="001A361C"/>
    <w:rsid w:val="001A4FC4"/>
    <w:rsid w:val="001B4878"/>
    <w:rsid w:val="001B674B"/>
    <w:rsid w:val="001C6ECD"/>
    <w:rsid w:val="001D64AB"/>
    <w:rsid w:val="001E0B5C"/>
    <w:rsid w:val="001E1CF0"/>
    <w:rsid w:val="001E6381"/>
    <w:rsid w:val="001F337C"/>
    <w:rsid w:val="00210467"/>
    <w:rsid w:val="00211F36"/>
    <w:rsid w:val="00212098"/>
    <w:rsid w:val="0023276F"/>
    <w:rsid w:val="00245779"/>
    <w:rsid w:val="00262AA6"/>
    <w:rsid w:val="00262C0B"/>
    <w:rsid w:val="00262D6C"/>
    <w:rsid w:val="0026308C"/>
    <w:rsid w:val="00265231"/>
    <w:rsid w:val="00267500"/>
    <w:rsid w:val="0027013D"/>
    <w:rsid w:val="002714F2"/>
    <w:rsid w:val="0027391B"/>
    <w:rsid w:val="00273A15"/>
    <w:rsid w:val="0027623D"/>
    <w:rsid w:val="00285AAD"/>
    <w:rsid w:val="00285DF4"/>
    <w:rsid w:val="0028710D"/>
    <w:rsid w:val="002904CE"/>
    <w:rsid w:val="0029187A"/>
    <w:rsid w:val="00295A43"/>
    <w:rsid w:val="002A06E8"/>
    <w:rsid w:val="002A26D3"/>
    <w:rsid w:val="002A30B0"/>
    <w:rsid w:val="002A3A42"/>
    <w:rsid w:val="002B0D2A"/>
    <w:rsid w:val="002B2629"/>
    <w:rsid w:val="002B4BB9"/>
    <w:rsid w:val="002C02C4"/>
    <w:rsid w:val="002C6B6B"/>
    <w:rsid w:val="002C73B4"/>
    <w:rsid w:val="002D15C6"/>
    <w:rsid w:val="002D1717"/>
    <w:rsid w:val="002D75D6"/>
    <w:rsid w:val="002E6710"/>
    <w:rsid w:val="002F76AC"/>
    <w:rsid w:val="003020B4"/>
    <w:rsid w:val="0031143E"/>
    <w:rsid w:val="00312F0B"/>
    <w:rsid w:val="00314D56"/>
    <w:rsid w:val="00316065"/>
    <w:rsid w:val="0032335D"/>
    <w:rsid w:val="003258AC"/>
    <w:rsid w:val="00336418"/>
    <w:rsid w:val="003375F1"/>
    <w:rsid w:val="00341F95"/>
    <w:rsid w:val="00347A71"/>
    <w:rsid w:val="0036664C"/>
    <w:rsid w:val="00370389"/>
    <w:rsid w:val="00372252"/>
    <w:rsid w:val="00376D01"/>
    <w:rsid w:val="00380D75"/>
    <w:rsid w:val="00381390"/>
    <w:rsid w:val="00382B95"/>
    <w:rsid w:val="00385185"/>
    <w:rsid w:val="00387224"/>
    <w:rsid w:val="0038762E"/>
    <w:rsid w:val="003959CA"/>
    <w:rsid w:val="00397E6C"/>
    <w:rsid w:val="003A207C"/>
    <w:rsid w:val="003A4C56"/>
    <w:rsid w:val="003A7F0F"/>
    <w:rsid w:val="003B3285"/>
    <w:rsid w:val="003B5083"/>
    <w:rsid w:val="003B6E88"/>
    <w:rsid w:val="003B6F68"/>
    <w:rsid w:val="003C0CD7"/>
    <w:rsid w:val="003C6B28"/>
    <w:rsid w:val="003D3827"/>
    <w:rsid w:val="003D6BE0"/>
    <w:rsid w:val="003D6ED5"/>
    <w:rsid w:val="003D7E9A"/>
    <w:rsid w:val="003E02CF"/>
    <w:rsid w:val="003F5E73"/>
    <w:rsid w:val="003F64EC"/>
    <w:rsid w:val="003F6AB1"/>
    <w:rsid w:val="00407B46"/>
    <w:rsid w:val="0042141B"/>
    <w:rsid w:val="00422BDE"/>
    <w:rsid w:val="00426A36"/>
    <w:rsid w:val="00433404"/>
    <w:rsid w:val="0043497A"/>
    <w:rsid w:val="004377F3"/>
    <w:rsid w:val="004436CB"/>
    <w:rsid w:val="00454FC1"/>
    <w:rsid w:val="00470270"/>
    <w:rsid w:val="004722E2"/>
    <w:rsid w:val="00474DFF"/>
    <w:rsid w:val="00483C8D"/>
    <w:rsid w:val="00492FB2"/>
    <w:rsid w:val="0049458F"/>
    <w:rsid w:val="00497239"/>
    <w:rsid w:val="004A0075"/>
    <w:rsid w:val="004A0F1A"/>
    <w:rsid w:val="004A5671"/>
    <w:rsid w:val="004C0A55"/>
    <w:rsid w:val="004C158D"/>
    <w:rsid w:val="004C5CCC"/>
    <w:rsid w:val="004D5B47"/>
    <w:rsid w:val="004D5FA5"/>
    <w:rsid w:val="004E75BD"/>
    <w:rsid w:val="004F396D"/>
    <w:rsid w:val="004F585A"/>
    <w:rsid w:val="00504D9E"/>
    <w:rsid w:val="0051055F"/>
    <w:rsid w:val="00515A52"/>
    <w:rsid w:val="00521E1A"/>
    <w:rsid w:val="00522E30"/>
    <w:rsid w:val="005230F0"/>
    <w:rsid w:val="005303AA"/>
    <w:rsid w:val="00544D7C"/>
    <w:rsid w:val="00545B95"/>
    <w:rsid w:val="0055138C"/>
    <w:rsid w:val="00553610"/>
    <w:rsid w:val="00556215"/>
    <w:rsid w:val="00561146"/>
    <w:rsid w:val="005618BC"/>
    <w:rsid w:val="00564B74"/>
    <w:rsid w:val="005755F9"/>
    <w:rsid w:val="00576DAA"/>
    <w:rsid w:val="0058339E"/>
    <w:rsid w:val="00596F53"/>
    <w:rsid w:val="005A120B"/>
    <w:rsid w:val="005A5834"/>
    <w:rsid w:val="005B7213"/>
    <w:rsid w:val="005C46CB"/>
    <w:rsid w:val="005C6F3D"/>
    <w:rsid w:val="005D1FA0"/>
    <w:rsid w:val="005D48CB"/>
    <w:rsid w:val="005D6722"/>
    <w:rsid w:val="005E170C"/>
    <w:rsid w:val="005E2716"/>
    <w:rsid w:val="005E5B72"/>
    <w:rsid w:val="005F4DEC"/>
    <w:rsid w:val="00604471"/>
    <w:rsid w:val="00610EDB"/>
    <w:rsid w:val="0062403A"/>
    <w:rsid w:val="00652BF1"/>
    <w:rsid w:val="00657B0D"/>
    <w:rsid w:val="00660725"/>
    <w:rsid w:val="00662657"/>
    <w:rsid w:val="00672CC6"/>
    <w:rsid w:val="00681F3D"/>
    <w:rsid w:val="00686E53"/>
    <w:rsid w:val="006871CA"/>
    <w:rsid w:val="006978C2"/>
    <w:rsid w:val="006A1554"/>
    <w:rsid w:val="006A1693"/>
    <w:rsid w:val="006A6847"/>
    <w:rsid w:val="006B797A"/>
    <w:rsid w:val="006C0965"/>
    <w:rsid w:val="006C2139"/>
    <w:rsid w:val="006C32E7"/>
    <w:rsid w:val="006D36B2"/>
    <w:rsid w:val="006D731E"/>
    <w:rsid w:val="006D7EA9"/>
    <w:rsid w:val="006E0685"/>
    <w:rsid w:val="006E1216"/>
    <w:rsid w:val="006E798F"/>
    <w:rsid w:val="006F0205"/>
    <w:rsid w:val="006F38AF"/>
    <w:rsid w:val="006F6D61"/>
    <w:rsid w:val="00700875"/>
    <w:rsid w:val="007048EB"/>
    <w:rsid w:val="0070585D"/>
    <w:rsid w:val="00706C5E"/>
    <w:rsid w:val="0071599E"/>
    <w:rsid w:val="00716DCA"/>
    <w:rsid w:val="00721B19"/>
    <w:rsid w:val="0072315A"/>
    <w:rsid w:val="00740C44"/>
    <w:rsid w:val="007450D5"/>
    <w:rsid w:val="00745F50"/>
    <w:rsid w:val="00745FCA"/>
    <w:rsid w:val="00746F31"/>
    <w:rsid w:val="00752AC6"/>
    <w:rsid w:val="00753446"/>
    <w:rsid w:val="00753496"/>
    <w:rsid w:val="007561BA"/>
    <w:rsid w:val="0075764B"/>
    <w:rsid w:val="00763A26"/>
    <w:rsid w:val="00763C78"/>
    <w:rsid w:val="00764D55"/>
    <w:rsid w:val="00765FE1"/>
    <w:rsid w:val="00766707"/>
    <w:rsid w:val="007671D5"/>
    <w:rsid w:val="00773E98"/>
    <w:rsid w:val="00775490"/>
    <w:rsid w:val="00776103"/>
    <w:rsid w:val="00793C87"/>
    <w:rsid w:val="007A19F1"/>
    <w:rsid w:val="007A60B9"/>
    <w:rsid w:val="007B7B84"/>
    <w:rsid w:val="007C2C02"/>
    <w:rsid w:val="007C3191"/>
    <w:rsid w:val="007C5237"/>
    <w:rsid w:val="007E297E"/>
    <w:rsid w:val="007E4160"/>
    <w:rsid w:val="007E5C92"/>
    <w:rsid w:val="007F1ECD"/>
    <w:rsid w:val="008008FD"/>
    <w:rsid w:val="0080471F"/>
    <w:rsid w:val="00827A92"/>
    <w:rsid w:val="008400BD"/>
    <w:rsid w:val="0085457C"/>
    <w:rsid w:val="0086024D"/>
    <w:rsid w:val="008612BD"/>
    <w:rsid w:val="00861B7F"/>
    <w:rsid w:val="008726BF"/>
    <w:rsid w:val="008772E6"/>
    <w:rsid w:val="00877D5E"/>
    <w:rsid w:val="00880F9D"/>
    <w:rsid w:val="00882BC4"/>
    <w:rsid w:val="008855A6"/>
    <w:rsid w:val="0088661E"/>
    <w:rsid w:val="00893CC8"/>
    <w:rsid w:val="00896D87"/>
    <w:rsid w:val="008A2E8C"/>
    <w:rsid w:val="008B40D7"/>
    <w:rsid w:val="008C105E"/>
    <w:rsid w:val="008C168B"/>
    <w:rsid w:val="008C4958"/>
    <w:rsid w:val="008D3C46"/>
    <w:rsid w:val="008E02AD"/>
    <w:rsid w:val="008E0373"/>
    <w:rsid w:val="008E11E3"/>
    <w:rsid w:val="008E12BB"/>
    <w:rsid w:val="008E4A7E"/>
    <w:rsid w:val="008F1BE2"/>
    <w:rsid w:val="00904E6E"/>
    <w:rsid w:val="009068DC"/>
    <w:rsid w:val="00914708"/>
    <w:rsid w:val="00920C68"/>
    <w:rsid w:val="00925FA3"/>
    <w:rsid w:val="00933736"/>
    <w:rsid w:val="009374CB"/>
    <w:rsid w:val="00945A41"/>
    <w:rsid w:val="00955547"/>
    <w:rsid w:val="00955AF1"/>
    <w:rsid w:val="009679B3"/>
    <w:rsid w:val="009749C4"/>
    <w:rsid w:val="00977C6B"/>
    <w:rsid w:val="00982F25"/>
    <w:rsid w:val="00985E3B"/>
    <w:rsid w:val="00986105"/>
    <w:rsid w:val="00986DE4"/>
    <w:rsid w:val="0098751B"/>
    <w:rsid w:val="00996CE4"/>
    <w:rsid w:val="009A76E1"/>
    <w:rsid w:val="009A7FDF"/>
    <w:rsid w:val="009B619B"/>
    <w:rsid w:val="009C41E1"/>
    <w:rsid w:val="009C5EAF"/>
    <w:rsid w:val="009E044A"/>
    <w:rsid w:val="009E1C0E"/>
    <w:rsid w:val="009E4722"/>
    <w:rsid w:val="009F1AB3"/>
    <w:rsid w:val="009F228A"/>
    <w:rsid w:val="009F421E"/>
    <w:rsid w:val="009F524E"/>
    <w:rsid w:val="00A00C16"/>
    <w:rsid w:val="00A15F25"/>
    <w:rsid w:val="00A21A31"/>
    <w:rsid w:val="00A3638D"/>
    <w:rsid w:val="00A374D0"/>
    <w:rsid w:val="00A45AB0"/>
    <w:rsid w:val="00A54279"/>
    <w:rsid w:val="00A54C1D"/>
    <w:rsid w:val="00A626B2"/>
    <w:rsid w:val="00A70558"/>
    <w:rsid w:val="00A73B8E"/>
    <w:rsid w:val="00A7754B"/>
    <w:rsid w:val="00A8005A"/>
    <w:rsid w:val="00A804BE"/>
    <w:rsid w:val="00A82B19"/>
    <w:rsid w:val="00A87080"/>
    <w:rsid w:val="00A87A6B"/>
    <w:rsid w:val="00A90417"/>
    <w:rsid w:val="00A9042E"/>
    <w:rsid w:val="00AA25B2"/>
    <w:rsid w:val="00AA4B3D"/>
    <w:rsid w:val="00AA6D81"/>
    <w:rsid w:val="00AB02C6"/>
    <w:rsid w:val="00AB1E18"/>
    <w:rsid w:val="00AB434F"/>
    <w:rsid w:val="00AC4142"/>
    <w:rsid w:val="00AC6003"/>
    <w:rsid w:val="00AC7CE1"/>
    <w:rsid w:val="00AD096E"/>
    <w:rsid w:val="00AD521F"/>
    <w:rsid w:val="00AD75A8"/>
    <w:rsid w:val="00AE5843"/>
    <w:rsid w:val="00AE7351"/>
    <w:rsid w:val="00AE7539"/>
    <w:rsid w:val="00AF1F5D"/>
    <w:rsid w:val="00AF2FE2"/>
    <w:rsid w:val="00B002D3"/>
    <w:rsid w:val="00B051FC"/>
    <w:rsid w:val="00B058DA"/>
    <w:rsid w:val="00B11222"/>
    <w:rsid w:val="00B1249A"/>
    <w:rsid w:val="00B14557"/>
    <w:rsid w:val="00B15967"/>
    <w:rsid w:val="00B228BE"/>
    <w:rsid w:val="00B26B9F"/>
    <w:rsid w:val="00B3519E"/>
    <w:rsid w:val="00B3625C"/>
    <w:rsid w:val="00B43674"/>
    <w:rsid w:val="00B4688C"/>
    <w:rsid w:val="00B50B70"/>
    <w:rsid w:val="00B51179"/>
    <w:rsid w:val="00B60A7E"/>
    <w:rsid w:val="00B651F1"/>
    <w:rsid w:val="00B65EAE"/>
    <w:rsid w:val="00B71484"/>
    <w:rsid w:val="00B77E6B"/>
    <w:rsid w:val="00B80378"/>
    <w:rsid w:val="00B83AD4"/>
    <w:rsid w:val="00B904E7"/>
    <w:rsid w:val="00B91D53"/>
    <w:rsid w:val="00B921A4"/>
    <w:rsid w:val="00B92269"/>
    <w:rsid w:val="00B95EDB"/>
    <w:rsid w:val="00BB0AB3"/>
    <w:rsid w:val="00BB0B51"/>
    <w:rsid w:val="00BC0A3C"/>
    <w:rsid w:val="00BC1227"/>
    <w:rsid w:val="00BE0296"/>
    <w:rsid w:val="00BE317F"/>
    <w:rsid w:val="00BE53FF"/>
    <w:rsid w:val="00BF0723"/>
    <w:rsid w:val="00BF4390"/>
    <w:rsid w:val="00BF55E0"/>
    <w:rsid w:val="00BF681E"/>
    <w:rsid w:val="00BF78F5"/>
    <w:rsid w:val="00C03F5C"/>
    <w:rsid w:val="00C15987"/>
    <w:rsid w:val="00C179B5"/>
    <w:rsid w:val="00C229CE"/>
    <w:rsid w:val="00C22AD4"/>
    <w:rsid w:val="00C2351C"/>
    <w:rsid w:val="00C23785"/>
    <w:rsid w:val="00C3678F"/>
    <w:rsid w:val="00C36B00"/>
    <w:rsid w:val="00C37476"/>
    <w:rsid w:val="00C453A1"/>
    <w:rsid w:val="00C50C7E"/>
    <w:rsid w:val="00C51CC3"/>
    <w:rsid w:val="00C53C61"/>
    <w:rsid w:val="00C55075"/>
    <w:rsid w:val="00C55381"/>
    <w:rsid w:val="00C554C1"/>
    <w:rsid w:val="00C60194"/>
    <w:rsid w:val="00C62B4A"/>
    <w:rsid w:val="00C646DB"/>
    <w:rsid w:val="00C6511E"/>
    <w:rsid w:val="00C6544A"/>
    <w:rsid w:val="00C665BA"/>
    <w:rsid w:val="00C67676"/>
    <w:rsid w:val="00C67FFC"/>
    <w:rsid w:val="00C70899"/>
    <w:rsid w:val="00C7129A"/>
    <w:rsid w:val="00C72228"/>
    <w:rsid w:val="00C73231"/>
    <w:rsid w:val="00C74CB3"/>
    <w:rsid w:val="00C9361D"/>
    <w:rsid w:val="00CA21A7"/>
    <w:rsid w:val="00CB036A"/>
    <w:rsid w:val="00CB2B64"/>
    <w:rsid w:val="00CB3ED8"/>
    <w:rsid w:val="00CB596B"/>
    <w:rsid w:val="00CB5A90"/>
    <w:rsid w:val="00CB75E3"/>
    <w:rsid w:val="00CC1344"/>
    <w:rsid w:val="00CC1DCF"/>
    <w:rsid w:val="00CC3C80"/>
    <w:rsid w:val="00CD105D"/>
    <w:rsid w:val="00CD2027"/>
    <w:rsid w:val="00CD3F41"/>
    <w:rsid w:val="00CE132F"/>
    <w:rsid w:val="00CE2A0E"/>
    <w:rsid w:val="00CE5467"/>
    <w:rsid w:val="00CE7613"/>
    <w:rsid w:val="00CE7BBC"/>
    <w:rsid w:val="00D01D15"/>
    <w:rsid w:val="00D07A4C"/>
    <w:rsid w:val="00D10861"/>
    <w:rsid w:val="00D10F98"/>
    <w:rsid w:val="00D14D82"/>
    <w:rsid w:val="00D1623B"/>
    <w:rsid w:val="00D170B0"/>
    <w:rsid w:val="00D20D2B"/>
    <w:rsid w:val="00D21F29"/>
    <w:rsid w:val="00D22DB5"/>
    <w:rsid w:val="00D242BF"/>
    <w:rsid w:val="00D275D9"/>
    <w:rsid w:val="00D30C4B"/>
    <w:rsid w:val="00D33C5B"/>
    <w:rsid w:val="00D33E26"/>
    <w:rsid w:val="00D4268C"/>
    <w:rsid w:val="00D43209"/>
    <w:rsid w:val="00D445E8"/>
    <w:rsid w:val="00D461A5"/>
    <w:rsid w:val="00D46E2B"/>
    <w:rsid w:val="00D522C5"/>
    <w:rsid w:val="00D551FE"/>
    <w:rsid w:val="00D5560D"/>
    <w:rsid w:val="00D57C65"/>
    <w:rsid w:val="00D6167A"/>
    <w:rsid w:val="00D6258A"/>
    <w:rsid w:val="00D65A9E"/>
    <w:rsid w:val="00D74BDF"/>
    <w:rsid w:val="00D76C2F"/>
    <w:rsid w:val="00D86601"/>
    <w:rsid w:val="00D92402"/>
    <w:rsid w:val="00D93945"/>
    <w:rsid w:val="00D96077"/>
    <w:rsid w:val="00DA28BF"/>
    <w:rsid w:val="00DA3DD1"/>
    <w:rsid w:val="00DB2EA8"/>
    <w:rsid w:val="00DB5B05"/>
    <w:rsid w:val="00DB6DD9"/>
    <w:rsid w:val="00DC1B83"/>
    <w:rsid w:val="00DC5A98"/>
    <w:rsid w:val="00DC7155"/>
    <w:rsid w:val="00DE5F31"/>
    <w:rsid w:val="00DE742A"/>
    <w:rsid w:val="00DE7BD9"/>
    <w:rsid w:val="00DF38FA"/>
    <w:rsid w:val="00DF42AA"/>
    <w:rsid w:val="00DF76EC"/>
    <w:rsid w:val="00DF7ED5"/>
    <w:rsid w:val="00E059E4"/>
    <w:rsid w:val="00E20609"/>
    <w:rsid w:val="00E20CAA"/>
    <w:rsid w:val="00E218F7"/>
    <w:rsid w:val="00E21E08"/>
    <w:rsid w:val="00E27836"/>
    <w:rsid w:val="00E30AB3"/>
    <w:rsid w:val="00E32527"/>
    <w:rsid w:val="00E328E6"/>
    <w:rsid w:val="00E344C5"/>
    <w:rsid w:val="00E36093"/>
    <w:rsid w:val="00E36ACC"/>
    <w:rsid w:val="00E378C3"/>
    <w:rsid w:val="00E37C32"/>
    <w:rsid w:val="00E41263"/>
    <w:rsid w:val="00E42331"/>
    <w:rsid w:val="00E43511"/>
    <w:rsid w:val="00E5371B"/>
    <w:rsid w:val="00E53BD3"/>
    <w:rsid w:val="00E55CDB"/>
    <w:rsid w:val="00E6006F"/>
    <w:rsid w:val="00E615DA"/>
    <w:rsid w:val="00E70DD0"/>
    <w:rsid w:val="00E76270"/>
    <w:rsid w:val="00E85458"/>
    <w:rsid w:val="00E86247"/>
    <w:rsid w:val="00E96642"/>
    <w:rsid w:val="00EB591A"/>
    <w:rsid w:val="00EB6694"/>
    <w:rsid w:val="00EC5101"/>
    <w:rsid w:val="00EC678B"/>
    <w:rsid w:val="00EC6B75"/>
    <w:rsid w:val="00EC7136"/>
    <w:rsid w:val="00ED074D"/>
    <w:rsid w:val="00ED65EC"/>
    <w:rsid w:val="00EF039F"/>
    <w:rsid w:val="00EF04F5"/>
    <w:rsid w:val="00EF1B3F"/>
    <w:rsid w:val="00EF23AF"/>
    <w:rsid w:val="00EF6B3F"/>
    <w:rsid w:val="00F006D1"/>
    <w:rsid w:val="00F01ABE"/>
    <w:rsid w:val="00F04153"/>
    <w:rsid w:val="00F04B54"/>
    <w:rsid w:val="00F065A5"/>
    <w:rsid w:val="00F0714C"/>
    <w:rsid w:val="00F077FE"/>
    <w:rsid w:val="00F11C0E"/>
    <w:rsid w:val="00F167A3"/>
    <w:rsid w:val="00F17CEC"/>
    <w:rsid w:val="00F238F7"/>
    <w:rsid w:val="00F25C0B"/>
    <w:rsid w:val="00F3137F"/>
    <w:rsid w:val="00F409C9"/>
    <w:rsid w:val="00F41379"/>
    <w:rsid w:val="00F45646"/>
    <w:rsid w:val="00F51A36"/>
    <w:rsid w:val="00F57900"/>
    <w:rsid w:val="00F57DE6"/>
    <w:rsid w:val="00F71524"/>
    <w:rsid w:val="00F73CA9"/>
    <w:rsid w:val="00F76A87"/>
    <w:rsid w:val="00F77F55"/>
    <w:rsid w:val="00F81795"/>
    <w:rsid w:val="00FB07ED"/>
    <w:rsid w:val="00FB286A"/>
    <w:rsid w:val="00FC5181"/>
    <w:rsid w:val="00FC60CC"/>
    <w:rsid w:val="00FC6EE8"/>
    <w:rsid w:val="00FD380C"/>
    <w:rsid w:val="00FD45E4"/>
    <w:rsid w:val="00FD49C3"/>
    <w:rsid w:val="00FE3E85"/>
    <w:rsid w:val="00FE469D"/>
    <w:rsid w:val="00FE4A56"/>
    <w:rsid w:val="00FE5647"/>
    <w:rsid w:val="00FF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09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20609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E20609"/>
    <w:pPr>
      <w:widowControl w:val="0"/>
      <w:spacing w:after="120"/>
      <w:ind w:left="283"/>
    </w:pPr>
    <w:rPr>
      <w:rFonts w:ascii="Arial" w:eastAsia="Calibri" w:hAnsi="Arial" w:cs="Arial"/>
      <w:kern w:val="1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20609"/>
    <w:rPr>
      <w:rFonts w:ascii="Arial" w:eastAsia="Times New Roman" w:hAnsi="Arial" w:cs="Arial"/>
      <w:kern w:val="1"/>
      <w:sz w:val="24"/>
      <w:szCs w:val="24"/>
      <w:lang w:val="en-US" w:eastAsia="ar-SA" w:bidi="ar-SA"/>
    </w:rPr>
  </w:style>
  <w:style w:type="paragraph" w:customStyle="1" w:styleId="ConsPlusNonformat">
    <w:name w:val="ConsPlusNonformat"/>
    <w:uiPriority w:val="99"/>
    <w:rsid w:val="00E2060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uiPriority w:val="99"/>
    <w:rsid w:val="00E20609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c">
    <w:name w:val="Абзац1 c отступом"/>
    <w:basedOn w:val="a"/>
    <w:uiPriority w:val="99"/>
    <w:rsid w:val="00E20609"/>
    <w:pPr>
      <w:widowControl w:val="0"/>
      <w:spacing w:after="60" w:line="360" w:lineRule="exact"/>
      <w:ind w:firstLine="709"/>
      <w:jc w:val="both"/>
    </w:pPr>
    <w:rPr>
      <w:sz w:val="28"/>
      <w:szCs w:val="28"/>
      <w:lang w:val="ru-RU"/>
    </w:rPr>
  </w:style>
  <w:style w:type="paragraph" w:customStyle="1" w:styleId="Point">
    <w:name w:val="Point"/>
    <w:basedOn w:val="a"/>
    <w:uiPriority w:val="99"/>
    <w:rsid w:val="00E20609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customStyle="1" w:styleId="FR1">
    <w:name w:val="FR1"/>
    <w:uiPriority w:val="99"/>
    <w:rsid w:val="00E20609"/>
    <w:pPr>
      <w:widowControl w:val="0"/>
      <w:suppressAutoHyphens/>
      <w:snapToGrid w:val="0"/>
      <w:jc w:val="right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4">
    <w:name w:val="Font Style14"/>
    <w:rsid w:val="0027623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27623D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tyle6">
    <w:name w:val="Style6"/>
    <w:basedOn w:val="a"/>
    <w:rsid w:val="0027623D"/>
    <w:pPr>
      <w:widowControl w:val="0"/>
      <w:numPr>
        <w:numId w:val="2"/>
      </w:numPr>
      <w:autoSpaceDE w:val="0"/>
      <w:ind w:left="0" w:firstLine="0"/>
    </w:pPr>
    <w:rPr>
      <w:lang w:val="ru-RU"/>
    </w:rPr>
  </w:style>
  <w:style w:type="character" w:styleId="a5">
    <w:name w:val="Hyperlink"/>
    <w:rsid w:val="00276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6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623D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8">
    <w:name w:val="No Spacing"/>
    <w:qFormat/>
    <w:rsid w:val="003F6AB1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3F6AB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D65A9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13703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D23A-C35F-46EA-8A14-052380A8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2023-11-29T09:56:00Z</cp:lastPrinted>
  <dcterms:created xsi:type="dcterms:W3CDTF">2024-12-16T12:17:00Z</dcterms:created>
  <dcterms:modified xsi:type="dcterms:W3CDTF">2024-12-20T12:02:00Z</dcterms:modified>
</cp:coreProperties>
</file>