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62" w:rsidRPr="00507957" w:rsidRDefault="008E2BDE" w:rsidP="005D1E62">
      <w:pPr>
        <w:widowControl w:val="0"/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4pt;margin-top:40.55pt;width:484.6pt;height:246.85pt;z-index:251657728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3IjAIAAB0FAAAOAAAAZHJzL2Uyb0RvYy54bWysVNuO2yAQfa/Uf0C8Z31ZJxtb66z20lSV&#10;thdptx9ADI5RMVAgsber/nsHiLPZ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" stroked="f">
            <v:fill opacity="0"/>
            <v:textbox style="mso-next-textbox:#Text Box 2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693"/>
                  </w:tblGrid>
                  <w:tr w:rsidR="004F69D5" w:rsidRPr="00D37F95">
                    <w:tc>
                      <w:tcPr>
                        <w:tcW w:w="9693" w:type="dxa"/>
                        <w:shd w:val="clear" w:color="auto" w:fill="auto"/>
                      </w:tcPr>
                      <w:p w:rsidR="004F69D5" w:rsidRPr="009620F9" w:rsidRDefault="004F69D5">
                        <w:pPr>
                          <w:pStyle w:val="ConsPlusTitle"/>
                          <w:rPr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>АДМИНИСТРАЦИЯ БАЙСИНСКОГО СЕЛЬСКОГО ПОСЕЛЕНИЯ</w:t>
                        </w:r>
                      </w:p>
                      <w:p w:rsidR="004F69D5" w:rsidRPr="009620F9" w:rsidRDefault="004F69D5">
                        <w:pPr>
                          <w:pStyle w:val="ConsPlusTitle"/>
                          <w:spacing w:before="360" w:after="360" w:line="36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sz w:val="28"/>
                            <w:szCs w:val="28"/>
                          </w:rPr>
                          <w:t xml:space="preserve">                 УРЖУМСКОГО РАЙОНА КИРОВСКОЙ ОБЛАСТИ</w:t>
                        </w:r>
                      </w:p>
                      <w:p w:rsidR="004F69D5" w:rsidRPr="009620F9" w:rsidRDefault="004F69D5">
                        <w:pPr>
                          <w:pStyle w:val="ConsPlusTitle"/>
                          <w:spacing w:before="360" w:after="360" w:line="360" w:lineRule="auto"/>
                          <w:jc w:val="center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 w:rsidRPr="009620F9">
                          <w:rPr>
                            <w:b w:val="0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p w:rsidR="004F69D5" w:rsidRPr="006A5CE5" w:rsidRDefault="004F69D5">
                        <w:pPr>
                          <w:pStyle w:val="ConsPlusTitle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10.10.2024</w:t>
                        </w:r>
                        <w:r w:rsidRPr="009620F9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                                                                                    </w:t>
                        </w: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№ 58</w:t>
                        </w:r>
                      </w:p>
                      <w:p w:rsidR="004F69D5" w:rsidRPr="006A5CE5" w:rsidRDefault="004F69D5" w:rsidP="00055AED">
                        <w:pPr>
                          <w:pStyle w:val="ConsPlusTitle"/>
                          <w:spacing w:after="480"/>
                          <w:jc w:val="center"/>
                          <w:rPr>
                            <w:rStyle w:val="FontStyle14"/>
                            <w:sz w:val="28"/>
                            <w:szCs w:val="28"/>
                          </w:rPr>
                        </w:pP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Байса</w:t>
                        </w:r>
                        <w:proofErr w:type="gram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6A5CE5"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  <w:p w:rsidR="004F69D5" w:rsidRPr="006A5CE5" w:rsidRDefault="004F69D5" w:rsidP="00270864">
                        <w:pPr>
                          <w:pStyle w:val="Style6"/>
                          <w:widowControl/>
                          <w:numPr>
                            <w:ilvl w:val="0"/>
                            <w:numId w:val="0"/>
                          </w:numPr>
                          <w:tabs>
                            <w:tab w:val="left" w:pos="0"/>
                          </w:tabs>
                          <w:spacing w:after="480"/>
                          <w:jc w:val="center"/>
                          <w:rPr>
                            <w:highlight w:val="yellow"/>
                          </w:rPr>
                        </w:pP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«О внесении изменений в постановление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Байсинского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от 20.11.2023 № 65 «Об утверждении муниципальной программы  </w:t>
                        </w:r>
                        <w:r w:rsidRPr="00405E90">
                          <w:rPr>
                            <w:rStyle w:val="FontStyle14"/>
                            <w:b w:val="0"/>
                            <w:sz w:val="28"/>
                            <w:szCs w:val="28"/>
                          </w:rPr>
                          <w:t>«</w:t>
                        </w:r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Функционирование администрации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Байсинского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сельского поселения </w:t>
                        </w:r>
                        <w:proofErr w:type="spellStart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>Уржумского</w:t>
                        </w:r>
                        <w:proofErr w:type="spellEnd"/>
                        <w:r w:rsidRPr="00405E9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района Кировской области на 2024-2026 годы»</w:t>
                        </w:r>
                      </w:p>
                    </w:tc>
                  </w:tr>
                </w:tbl>
                <w:p w:rsidR="004F69D5" w:rsidRPr="00251DFD" w:rsidRDefault="004F69D5" w:rsidP="0027623D">
                  <w:pPr>
                    <w:rPr>
                      <w:lang w:val="ru-RU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6F58D6" w:rsidRPr="00507957">
        <w:rPr>
          <w:sz w:val="26"/>
          <w:szCs w:val="26"/>
          <w:lang w:val="ru-RU"/>
        </w:rPr>
        <w:t xml:space="preserve"> </w:t>
      </w:r>
      <w:r w:rsidR="005D1E62" w:rsidRPr="00507957">
        <w:rPr>
          <w:sz w:val="26"/>
          <w:szCs w:val="26"/>
          <w:lang w:val="ru-RU"/>
        </w:rPr>
        <w:t xml:space="preserve">В соответствии с постановлением администрации </w:t>
      </w:r>
      <w:proofErr w:type="spellStart"/>
      <w:r w:rsidR="005D1E62" w:rsidRPr="00507957">
        <w:rPr>
          <w:sz w:val="26"/>
          <w:szCs w:val="26"/>
          <w:lang w:val="ru-RU"/>
        </w:rPr>
        <w:t>Байсинского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сельского поселения </w:t>
      </w:r>
      <w:proofErr w:type="spellStart"/>
      <w:r w:rsidR="005D1E62" w:rsidRPr="00507957">
        <w:rPr>
          <w:sz w:val="26"/>
          <w:szCs w:val="26"/>
          <w:lang w:val="ru-RU"/>
        </w:rPr>
        <w:t>Уржумского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района Кировской области от 09.12.2022  № 54 «О разработке, реализации и оценке эффективности реализации муниципальных программ </w:t>
      </w:r>
      <w:proofErr w:type="spellStart"/>
      <w:r w:rsidR="005D1E62" w:rsidRPr="00507957">
        <w:rPr>
          <w:sz w:val="26"/>
          <w:szCs w:val="26"/>
          <w:lang w:val="ru-RU"/>
        </w:rPr>
        <w:t>Байсинского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сельского поселения» администрация </w:t>
      </w:r>
      <w:proofErr w:type="spellStart"/>
      <w:r w:rsidR="005D1E62" w:rsidRPr="00507957">
        <w:rPr>
          <w:sz w:val="26"/>
          <w:szCs w:val="26"/>
          <w:lang w:val="ru-RU"/>
        </w:rPr>
        <w:t>Байсинского</w:t>
      </w:r>
      <w:proofErr w:type="spellEnd"/>
      <w:r w:rsidR="005D1E62" w:rsidRPr="00507957">
        <w:rPr>
          <w:sz w:val="26"/>
          <w:szCs w:val="26"/>
          <w:lang w:val="ru-RU"/>
        </w:rPr>
        <w:t xml:space="preserve"> сельского поселения ПОСТАНОВЛЯЕТ:</w:t>
      </w:r>
    </w:p>
    <w:p w:rsidR="005D1E62" w:rsidRPr="002F1FB1" w:rsidRDefault="005D1E62" w:rsidP="005D1E62">
      <w:pPr>
        <w:pStyle w:val="Style6"/>
        <w:widowControl/>
        <w:numPr>
          <w:ilvl w:val="0"/>
          <w:numId w:val="0"/>
        </w:numPr>
        <w:tabs>
          <w:tab w:val="left" w:pos="0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2F1FB1">
        <w:rPr>
          <w:sz w:val="26"/>
          <w:szCs w:val="26"/>
        </w:rPr>
        <w:t xml:space="preserve">1. Внести в </w:t>
      </w:r>
      <w:r w:rsidRPr="002F1FB1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2F1FB1">
        <w:rPr>
          <w:bCs/>
          <w:sz w:val="26"/>
          <w:szCs w:val="26"/>
        </w:rPr>
        <w:t>Байсин</w:t>
      </w:r>
      <w:r w:rsidR="005B7C7D" w:rsidRPr="002F1FB1">
        <w:rPr>
          <w:bCs/>
          <w:sz w:val="26"/>
          <w:szCs w:val="26"/>
        </w:rPr>
        <w:t>ского</w:t>
      </w:r>
      <w:proofErr w:type="spellEnd"/>
      <w:r w:rsidR="005B7C7D" w:rsidRPr="002F1FB1">
        <w:rPr>
          <w:bCs/>
          <w:sz w:val="26"/>
          <w:szCs w:val="26"/>
        </w:rPr>
        <w:t xml:space="preserve"> сельского поселения  от 20.11.2023 №65</w:t>
      </w:r>
      <w:r w:rsidRPr="002F1FB1">
        <w:rPr>
          <w:bCs/>
          <w:sz w:val="26"/>
          <w:szCs w:val="26"/>
        </w:rPr>
        <w:t xml:space="preserve"> </w:t>
      </w:r>
      <w:r w:rsidR="00E346F2" w:rsidRPr="002F1FB1">
        <w:rPr>
          <w:b/>
          <w:bCs/>
          <w:sz w:val="26"/>
          <w:szCs w:val="26"/>
        </w:rPr>
        <w:t>«</w:t>
      </w:r>
      <w:r w:rsidR="00E346F2" w:rsidRPr="002F1FB1">
        <w:rPr>
          <w:bCs/>
          <w:sz w:val="26"/>
          <w:szCs w:val="26"/>
        </w:rPr>
        <w:t xml:space="preserve">Об утверждении муниципальной программы  </w:t>
      </w:r>
      <w:r w:rsidR="00E346F2" w:rsidRPr="002F1FB1">
        <w:rPr>
          <w:rStyle w:val="FontStyle14"/>
        </w:rPr>
        <w:t>«</w:t>
      </w:r>
      <w:r w:rsidR="00E346F2" w:rsidRPr="002F1FB1">
        <w:rPr>
          <w:bCs/>
          <w:sz w:val="26"/>
          <w:szCs w:val="26"/>
        </w:rPr>
        <w:t xml:space="preserve">Функционирование администрации </w:t>
      </w:r>
      <w:proofErr w:type="spellStart"/>
      <w:r w:rsidR="00E346F2" w:rsidRPr="002F1FB1">
        <w:rPr>
          <w:bCs/>
          <w:sz w:val="26"/>
          <w:szCs w:val="26"/>
        </w:rPr>
        <w:t>Байсинского</w:t>
      </w:r>
      <w:proofErr w:type="spellEnd"/>
      <w:r w:rsidR="00E346F2" w:rsidRPr="002F1FB1">
        <w:rPr>
          <w:bCs/>
          <w:sz w:val="26"/>
          <w:szCs w:val="26"/>
        </w:rPr>
        <w:t xml:space="preserve"> сельского поселения </w:t>
      </w:r>
      <w:proofErr w:type="spellStart"/>
      <w:r w:rsidR="00E346F2" w:rsidRPr="002F1FB1">
        <w:rPr>
          <w:bCs/>
          <w:sz w:val="26"/>
          <w:szCs w:val="26"/>
        </w:rPr>
        <w:t>Уржумского</w:t>
      </w:r>
      <w:proofErr w:type="spellEnd"/>
      <w:r w:rsidR="00E346F2" w:rsidRPr="002F1FB1">
        <w:rPr>
          <w:bCs/>
          <w:sz w:val="26"/>
          <w:szCs w:val="26"/>
        </w:rPr>
        <w:t xml:space="preserve"> </w:t>
      </w:r>
      <w:r w:rsidR="005B7C7D" w:rsidRPr="002F1FB1">
        <w:rPr>
          <w:bCs/>
          <w:sz w:val="26"/>
          <w:szCs w:val="26"/>
        </w:rPr>
        <w:t>района Кировской области на 2024-2026</w:t>
      </w:r>
      <w:r w:rsidR="00E346F2" w:rsidRPr="002F1FB1">
        <w:rPr>
          <w:bCs/>
          <w:sz w:val="26"/>
          <w:szCs w:val="26"/>
        </w:rPr>
        <w:t xml:space="preserve"> годы»</w:t>
      </w:r>
      <w:r w:rsidRPr="002F1FB1">
        <w:rPr>
          <w:bCs/>
          <w:sz w:val="26"/>
          <w:szCs w:val="26"/>
        </w:rPr>
        <w:t xml:space="preserve"> </w:t>
      </w:r>
      <w:r w:rsidRPr="002F1FB1">
        <w:rPr>
          <w:sz w:val="26"/>
          <w:szCs w:val="26"/>
        </w:rPr>
        <w:t>следующие изменения:</w:t>
      </w:r>
    </w:p>
    <w:p w:rsidR="00E9105E" w:rsidRPr="00955437" w:rsidRDefault="005D1E62" w:rsidP="00E9105E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6F2097">
        <w:rPr>
          <w:sz w:val="26"/>
          <w:szCs w:val="26"/>
          <w:lang w:val="ru-RU"/>
        </w:rPr>
        <w:t xml:space="preserve">        </w:t>
      </w:r>
      <w:r w:rsidRPr="00FC59F2">
        <w:rPr>
          <w:sz w:val="26"/>
          <w:szCs w:val="26"/>
          <w:lang w:val="ru-RU"/>
        </w:rPr>
        <w:t>1.1. В паспорте муниципальной программы графу «Объемы ассигнований муниципальной программы» читать в редакц</w:t>
      </w:r>
      <w:r w:rsidR="00E9105E" w:rsidRPr="00FC59F2">
        <w:rPr>
          <w:sz w:val="26"/>
          <w:szCs w:val="26"/>
          <w:lang w:val="ru-RU"/>
        </w:rPr>
        <w:t>ии: «</w:t>
      </w:r>
      <w:r w:rsidR="006F2097" w:rsidRPr="00FC59F2">
        <w:rPr>
          <w:sz w:val="26"/>
          <w:szCs w:val="26"/>
          <w:lang w:val="ru-RU"/>
        </w:rPr>
        <w:t xml:space="preserve">Общий объем финансирования </w:t>
      </w:r>
      <w:r w:rsidR="00E9105E" w:rsidRPr="00955437">
        <w:rPr>
          <w:sz w:val="26"/>
          <w:szCs w:val="26"/>
          <w:lang w:val="ru-RU"/>
        </w:rPr>
        <w:t xml:space="preserve">Муниципальной программы за счет всех источников финансирования составит </w:t>
      </w:r>
      <w:r w:rsidR="008C4B85" w:rsidRPr="00955437">
        <w:rPr>
          <w:sz w:val="26"/>
          <w:szCs w:val="26"/>
          <w:lang w:val="ru-RU"/>
        </w:rPr>
        <w:t>10</w:t>
      </w:r>
      <w:r w:rsidR="00955437" w:rsidRPr="00955437">
        <w:rPr>
          <w:sz w:val="26"/>
          <w:szCs w:val="26"/>
          <w:lang w:val="ru-RU"/>
        </w:rPr>
        <w:t>876</w:t>
      </w:r>
      <w:r w:rsidR="00D57405" w:rsidRPr="00955437">
        <w:rPr>
          <w:sz w:val="26"/>
          <w:szCs w:val="26"/>
          <w:lang w:val="ru-RU"/>
        </w:rPr>
        <w:t>,57</w:t>
      </w:r>
      <w:r w:rsidR="00E9105E" w:rsidRPr="00955437">
        <w:rPr>
          <w:sz w:val="26"/>
          <w:szCs w:val="26"/>
          <w:lang w:val="ru-RU"/>
        </w:rPr>
        <w:t xml:space="preserve"> тыс. рублей,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в том числе: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2024 г: </w:t>
      </w:r>
      <w:r w:rsidR="00955437" w:rsidRPr="00955437">
        <w:rPr>
          <w:color w:val="000000"/>
          <w:sz w:val="26"/>
          <w:szCs w:val="26"/>
          <w:lang w:val="ru-RU"/>
        </w:rPr>
        <w:t>3729,90</w:t>
      </w:r>
      <w:r w:rsidRPr="00955437">
        <w:rPr>
          <w:color w:val="000000"/>
          <w:sz w:val="26"/>
          <w:szCs w:val="26"/>
          <w:lang w:val="ru-RU"/>
        </w:rPr>
        <w:t xml:space="preserve"> </w:t>
      </w:r>
      <w:r w:rsidRPr="00955437">
        <w:rPr>
          <w:sz w:val="26"/>
          <w:szCs w:val="26"/>
          <w:lang w:val="ru-RU"/>
        </w:rPr>
        <w:t>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2025 г.: </w:t>
      </w:r>
      <w:r w:rsidR="00D57405" w:rsidRPr="00955437">
        <w:rPr>
          <w:sz w:val="26"/>
          <w:szCs w:val="26"/>
          <w:lang w:val="ru-RU"/>
        </w:rPr>
        <w:t>3535,66</w:t>
      </w:r>
      <w:r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2026 г.: </w:t>
      </w:r>
      <w:r w:rsidR="00D57405" w:rsidRPr="00955437">
        <w:rPr>
          <w:sz w:val="26"/>
          <w:szCs w:val="26"/>
          <w:lang w:val="ru-RU"/>
        </w:rPr>
        <w:t>3611,01</w:t>
      </w:r>
      <w:r w:rsidRPr="00955437">
        <w:rPr>
          <w:sz w:val="28"/>
          <w:szCs w:val="28"/>
          <w:lang w:val="ru-RU"/>
        </w:rPr>
        <w:t xml:space="preserve"> </w:t>
      </w:r>
      <w:r w:rsidRPr="00955437">
        <w:rPr>
          <w:sz w:val="26"/>
          <w:szCs w:val="26"/>
          <w:lang w:val="ru-RU"/>
        </w:rPr>
        <w:t xml:space="preserve">тыс. руб., 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за счет средств федерального бюджета: </w:t>
      </w:r>
      <w:r w:rsidR="009E5919" w:rsidRPr="00955437">
        <w:rPr>
          <w:sz w:val="26"/>
          <w:szCs w:val="26"/>
          <w:lang w:val="ru-RU"/>
        </w:rPr>
        <w:t>448,60</w:t>
      </w:r>
      <w:r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2024 г.: </w:t>
      </w:r>
      <w:r w:rsidR="009E5919" w:rsidRPr="00955437">
        <w:rPr>
          <w:sz w:val="26"/>
          <w:szCs w:val="26"/>
          <w:lang w:val="ru-RU"/>
        </w:rPr>
        <w:t>135,40</w:t>
      </w:r>
      <w:r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2025 г.: </w:t>
      </w:r>
      <w:r w:rsidR="009E5919" w:rsidRPr="00955437">
        <w:rPr>
          <w:sz w:val="26"/>
          <w:szCs w:val="26"/>
          <w:lang w:val="ru-RU"/>
        </w:rPr>
        <w:t>149,70</w:t>
      </w:r>
      <w:r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2026 г.: </w:t>
      </w:r>
      <w:r w:rsidR="009E5919" w:rsidRPr="00955437">
        <w:rPr>
          <w:sz w:val="26"/>
          <w:szCs w:val="26"/>
          <w:lang w:val="ru-RU"/>
        </w:rPr>
        <w:t>163,50</w:t>
      </w:r>
      <w:r w:rsidRPr="00955437">
        <w:rPr>
          <w:sz w:val="26"/>
          <w:szCs w:val="26"/>
          <w:lang w:val="ru-RU"/>
        </w:rPr>
        <w:t xml:space="preserve"> тыс. руб.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за счет средств областного бюджета: 0 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в 2024 г.: 0,0 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в 2025 г.: 0,0 тыс. руб.;</w:t>
      </w:r>
    </w:p>
    <w:p w:rsidR="00E9105E" w:rsidRPr="00955437" w:rsidRDefault="00E9105E" w:rsidP="00E9105E">
      <w:pPr>
        <w:widowControl w:val="0"/>
        <w:autoSpaceDE w:val="0"/>
        <w:ind w:firstLine="54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в 2026 г.: 0,0 тыс. руб.</w:t>
      </w:r>
    </w:p>
    <w:p w:rsidR="00E9105E" w:rsidRPr="00955437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за счет средств бюджета </w:t>
      </w:r>
      <w:proofErr w:type="spellStart"/>
      <w:r w:rsidRPr="00955437">
        <w:rPr>
          <w:sz w:val="26"/>
          <w:szCs w:val="26"/>
          <w:lang w:val="ru-RU"/>
        </w:rPr>
        <w:t>Уржумского</w:t>
      </w:r>
      <w:proofErr w:type="spellEnd"/>
      <w:r w:rsidRPr="00955437">
        <w:rPr>
          <w:sz w:val="26"/>
          <w:szCs w:val="26"/>
          <w:lang w:val="ru-RU"/>
        </w:rPr>
        <w:t xml:space="preserve"> муниципального района </w:t>
      </w:r>
      <w:r w:rsidR="00F25205" w:rsidRPr="00955437">
        <w:rPr>
          <w:sz w:val="26"/>
          <w:szCs w:val="26"/>
          <w:lang w:val="ru-RU"/>
        </w:rPr>
        <w:t>4424,5</w:t>
      </w:r>
      <w:r w:rsidRPr="00955437">
        <w:rPr>
          <w:sz w:val="26"/>
          <w:szCs w:val="26"/>
          <w:lang w:val="ru-RU"/>
        </w:rPr>
        <w:t xml:space="preserve"> тыс. рублей:</w:t>
      </w:r>
    </w:p>
    <w:p w:rsidR="00E9105E" w:rsidRPr="00955437" w:rsidRDefault="00F25205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lastRenderedPageBreak/>
        <w:t xml:space="preserve">        в 2024 г.:  1486,7</w:t>
      </w:r>
      <w:r w:rsidR="00E9105E"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F25205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        в 2025 г.: 1466,4</w:t>
      </w:r>
      <w:r w:rsidR="00E9105E"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F25205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        в 2026 г.: 1471,4</w:t>
      </w:r>
      <w:r w:rsidR="00E9105E" w:rsidRPr="00955437">
        <w:rPr>
          <w:sz w:val="26"/>
          <w:szCs w:val="26"/>
          <w:lang w:val="ru-RU"/>
        </w:rPr>
        <w:t xml:space="preserve"> тыс. руб.</w:t>
      </w:r>
    </w:p>
    <w:p w:rsidR="00E9105E" w:rsidRPr="00955437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за счет средств </w:t>
      </w:r>
      <w:proofErr w:type="spellStart"/>
      <w:r w:rsidRPr="00955437">
        <w:rPr>
          <w:sz w:val="26"/>
          <w:szCs w:val="26"/>
          <w:lang w:val="ru-RU"/>
        </w:rPr>
        <w:t>Байсинского</w:t>
      </w:r>
      <w:proofErr w:type="spellEnd"/>
      <w:r w:rsidRPr="00955437">
        <w:rPr>
          <w:sz w:val="26"/>
          <w:szCs w:val="26"/>
          <w:lang w:val="ru-RU"/>
        </w:rPr>
        <w:t xml:space="preserve"> сельского поселения: </w:t>
      </w:r>
      <w:r w:rsidR="00955437" w:rsidRPr="00955437">
        <w:rPr>
          <w:sz w:val="26"/>
          <w:szCs w:val="26"/>
          <w:lang w:val="ru-RU"/>
        </w:rPr>
        <w:t>6003,47</w:t>
      </w:r>
      <w:r w:rsidRPr="00955437">
        <w:rPr>
          <w:sz w:val="26"/>
          <w:szCs w:val="26"/>
          <w:lang w:val="ru-RU"/>
        </w:rPr>
        <w:t xml:space="preserve"> тыс. руб.</w:t>
      </w:r>
    </w:p>
    <w:p w:rsidR="00E9105E" w:rsidRPr="00955437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из них:</w:t>
      </w:r>
    </w:p>
    <w:p w:rsidR="00E9105E" w:rsidRPr="00955437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2024 г.: </w:t>
      </w:r>
      <w:r w:rsidR="00955437" w:rsidRPr="00955437">
        <w:rPr>
          <w:sz w:val="26"/>
          <w:szCs w:val="26"/>
          <w:lang w:val="ru-RU"/>
        </w:rPr>
        <w:t>2107,80</w:t>
      </w:r>
      <w:r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E9105E" w:rsidP="00E9105E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2025 г.: </w:t>
      </w:r>
      <w:r w:rsidR="000A4959" w:rsidRPr="00955437">
        <w:rPr>
          <w:sz w:val="26"/>
          <w:szCs w:val="26"/>
          <w:lang w:val="ru-RU"/>
        </w:rPr>
        <w:t>1919,56</w:t>
      </w:r>
      <w:r w:rsidRPr="00955437">
        <w:rPr>
          <w:sz w:val="26"/>
          <w:szCs w:val="26"/>
          <w:lang w:val="ru-RU"/>
        </w:rPr>
        <w:t xml:space="preserve"> тыс. руб.;</w:t>
      </w:r>
    </w:p>
    <w:p w:rsidR="00E9105E" w:rsidRPr="00955437" w:rsidRDefault="00E9105E" w:rsidP="008D2C8B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 xml:space="preserve">в 2026 г.: </w:t>
      </w:r>
      <w:r w:rsidR="000A4959" w:rsidRPr="00955437">
        <w:rPr>
          <w:sz w:val="26"/>
          <w:szCs w:val="26"/>
          <w:lang w:val="ru-RU"/>
        </w:rPr>
        <w:t>1976,11</w:t>
      </w:r>
      <w:r w:rsidRPr="00955437">
        <w:rPr>
          <w:sz w:val="26"/>
          <w:szCs w:val="26"/>
          <w:lang w:val="ru-RU"/>
        </w:rPr>
        <w:t xml:space="preserve"> тыс. руб.</w:t>
      </w:r>
    </w:p>
    <w:p w:rsidR="00F0781E" w:rsidRPr="00955437" w:rsidRDefault="00503A31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1.2</w:t>
      </w:r>
      <w:r w:rsidR="005D1E62" w:rsidRPr="00955437">
        <w:rPr>
          <w:sz w:val="26"/>
          <w:szCs w:val="26"/>
          <w:lang w:val="ru-RU"/>
        </w:rPr>
        <w:t xml:space="preserve">. </w:t>
      </w:r>
      <w:r w:rsidR="00F0781E" w:rsidRPr="00955437">
        <w:rPr>
          <w:sz w:val="26"/>
          <w:szCs w:val="26"/>
          <w:lang w:val="ru-RU"/>
        </w:rPr>
        <w:t>В разделе</w:t>
      </w:r>
      <w:r w:rsidR="005D1E62" w:rsidRPr="00955437">
        <w:rPr>
          <w:sz w:val="26"/>
          <w:szCs w:val="26"/>
          <w:lang w:val="ru-RU"/>
        </w:rPr>
        <w:t xml:space="preserve"> 5 муниципальной программы «Ресурсное обеспечение Муниципальн</w:t>
      </w:r>
      <w:r w:rsidR="00B75370" w:rsidRPr="00955437">
        <w:rPr>
          <w:sz w:val="26"/>
          <w:szCs w:val="26"/>
          <w:lang w:val="ru-RU"/>
        </w:rPr>
        <w:t xml:space="preserve">ой программы» </w:t>
      </w:r>
    </w:p>
    <w:p w:rsidR="00B75370" w:rsidRPr="00955437" w:rsidRDefault="00303BEC" w:rsidP="00B75370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1.4</w:t>
      </w:r>
      <w:r w:rsidR="00F0781E" w:rsidRPr="00955437">
        <w:rPr>
          <w:sz w:val="26"/>
          <w:szCs w:val="26"/>
          <w:lang w:val="ru-RU"/>
        </w:rPr>
        <w:t xml:space="preserve">.1. Абзац 1 </w:t>
      </w:r>
      <w:r w:rsidR="00B75370" w:rsidRPr="00955437">
        <w:rPr>
          <w:sz w:val="26"/>
          <w:szCs w:val="26"/>
          <w:lang w:val="ru-RU"/>
        </w:rPr>
        <w:t xml:space="preserve">читать в </w:t>
      </w:r>
      <w:r w:rsidR="00F0781E" w:rsidRPr="00955437">
        <w:rPr>
          <w:sz w:val="26"/>
          <w:szCs w:val="26"/>
          <w:lang w:val="ru-RU"/>
        </w:rPr>
        <w:t xml:space="preserve">новой </w:t>
      </w:r>
      <w:r w:rsidR="00B75370" w:rsidRPr="00955437">
        <w:rPr>
          <w:sz w:val="26"/>
          <w:szCs w:val="26"/>
          <w:lang w:val="ru-RU"/>
        </w:rPr>
        <w:t>редакции:</w:t>
      </w:r>
    </w:p>
    <w:p w:rsidR="00B75370" w:rsidRPr="00955437" w:rsidRDefault="00B75370" w:rsidP="00B75370">
      <w:pPr>
        <w:autoSpaceDE w:val="0"/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955437">
        <w:rPr>
          <w:sz w:val="26"/>
          <w:szCs w:val="26"/>
          <w:lang w:val="ru-RU"/>
        </w:rPr>
        <w:t>«Для реализации Муниципальной программы необходимы следующие средства:</w:t>
      </w:r>
    </w:p>
    <w:p w:rsidR="00B75370" w:rsidRPr="00D37F95" w:rsidRDefault="00B75370" w:rsidP="00B75370">
      <w:pPr>
        <w:spacing w:line="360" w:lineRule="auto"/>
        <w:ind w:left="-78" w:firstLine="786"/>
        <w:jc w:val="both"/>
        <w:rPr>
          <w:sz w:val="26"/>
          <w:szCs w:val="26"/>
          <w:highlight w:val="yellow"/>
          <w:lang w:val="ru-RU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3168"/>
        <w:gridCol w:w="2340"/>
        <w:gridCol w:w="1980"/>
        <w:gridCol w:w="2010"/>
      </w:tblGrid>
      <w:tr w:rsidR="00B75370" w:rsidRPr="00D37F95" w:rsidTr="00814ED0">
        <w:trPr>
          <w:trHeight w:val="634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55437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55437">
              <w:rPr>
                <w:sz w:val="26"/>
                <w:szCs w:val="26"/>
                <w:lang w:val="ru-RU"/>
              </w:rPr>
              <w:t>Источник</w:t>
            </w:r>
          </w:p>
          <w:p w:rsidR="00B75370" w:rsidRPr="00955437" w:rsidRDefault="00B75370" w:rsidP="00814ED0">
            <w:pPr>
              <w:ind w:left="-108" w:firstLine="108"/>
              <w:jc w:val="center"/>
              <w:rPr>
                <w:sz w:val="26"/>
                <w:szCs w:val="26"/>
                <w:lang w:val="ru-RU"/>
              </w:rPr>
            </w:pPr>
            <w:r w:rsidRPr="00955437">
              <w:rPr>
                <w:sz w:val="26"/>
                <w:szCs w:val="26"/>
                <w:lang w:val="ru-RU"/>
              </w:rPr>
              <w:t>финансирования</w:t>
            </w:r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55437" w:rsidRDefault="00B75370" w:rsidP="00814ED0">
            <w:pPr>
              <w:jc w:val="center"/>
              <w:rPr>
                <w:sz w:val="26"/>
                <w:szCs w:val="26"/>
              </w:rPr>
            </w:pPr>
            <w:r w:rsidRPr="00955437">
              <w:rPr>
                <w:sz w:val="26"/>
                <w:szCs w:val="26"/>
                <w:lang w:val="ru-RU"/>
              </w:rPr>
              <w:t xml:space="preserve">Оценка расходов (тыс. </w:t>
            </w:r>
            <w:proofErr w:type="spellStart"/>
            <w:r w:rsidRPr="00955437">
              <w:rPr>
                <w:sz w:val="26"/>
                <w:szCs w:val="26"/>
                <w:lang w:val="ru-RU"/>
              </w:rPr>
              <w:t>руб</w:t>
            </w:r>
            <w:r w:rsidRPr="00955437">
              <w:rPr>
                <w:sz w:val="26"/>
                <w:szCs w:val="26"/>
              </w:rPr>
              <w:t>лей</w:t>
            </w:r>
            <w:proofErr w:type="spellEnd"/>
            <w:r w:rsidRPr="00955437">
              <w:rPr>
                <w:sz w:val="26"/>
                <w:szCs w:val="26"/>
              </w:rPr>
              <w:t>)</w:t>
            </w:r>
          </w:p>
        </w:tc>
      </w:tr>
      <w:tr w:rsidR="00B75370" w:rsidRPr="00D37F95" w:rsidTr="00814ED0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370" w:rsidRPr="00955437" w:rsidRDefault="00B75370" w:rsidP="00814ED0">
            <w:pPr>
              <w:suppressAutoHyphens w:val="0"/>
              <w:snapToGrid w:val="0"/>
              <w:rPr>
                <w:rFonts w:ascii="Calibri" w:hAnsi="Calibri"/>
                <w:sz w:val="26"/>
                <w:szCs w:val="26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55437" w:rsidRDefault="00B75370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55437">
              <w:rPr>
                <w:sz w:val="26"/>
                <w:szCs w:val="26"/>
              </w:rPr>
              <w:t>20</w:t>
            </w:r>
            <w:r w:rsidR="00110408">
              <w:rPr>
                <w:sz w:val="26"/>
                <w:szCs w:val="26"/>
                <w:lang w:val="ru-RU"/>
              </w:rPr>
              <w:t>24</w:t>
            </w:r>
            <w:r w:rsidRPr="00955437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55437">
              <w:rPr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55437" w:rsidRDefault="00110408" w:rsidP="00814ED0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  <w:r w:rsidR="00B75370" w:rsidRPr="00955437">
              <w:rPr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55437" w:rsidRDefault="00110408" w:rsidP="00814ED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2026</w:t>
            </w:r>
            <w:r w:rsidR="00B75370" w:rsidRPr="00955437">
              <w:rPr>
                <w:sz w:val="26"/>
                <w:szCs w:val="26"/>
                <w:lang w:val="ru-RU"/>
              </w:rPr>
              <w:t xml:space="preserve"> год</w:t>
            </w:r>
          </w:p>
        </w:tc>
      </w:tr>
      <w:tr w:rsidR="00B75370" w:rsidRPr="00D37F95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B75370" w:rsidP="00814ED0">
            <w:pPr>
              <w:rPr>
                <w:sz w:val="26"/>
                <w:szCs w:val="26"/>
                <w:lang w:val="ru-RU"/>
              </w:rPr>
            </w:pPr>
            <w:proofErr w:type="spellStart"/>
            <w:r w:rsidRPr="009A7313">
              <w:rPr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9A7313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A7313">
              <w:rPr>
                <w:color w:val="000000"/>
                <w:sz w:val="26"/>
                <w:szCs w:val="26"/>
                <w:lang w:val="ru-RU"/>
              </w:rPr>
              <w:t>3729,90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681374" w:rsidP="00814ED0">
            <w:pPr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  <w:lang w:val="ru-RU"/>
              </w:rPr>
              <w:t>3535,66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A7313" w:rsidRDefault="00681374" w:rsidP="00814ED0">
            <w:pPr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  <w:lang w:val="ru-RU"/>
              </w:rPr>
              <w:t>3611,01</w:t>
            </w:r>
          </w:p>
        </w:tc>
      </w:tr>
      <w:tr w:rsidR="00E86550" w:rsidRPr="00D37F95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50" w:rsidRPr="009A7313" w:rsidRDefault="00E86550" w:rsidP="00814ED0">
            <w:pPr>
              <w:rPr>
                <w:sz w:val="26"/>
                <w:szCs w:val="26"/>
                <w:lang w:val="ru-RU"/>
              </w:rPr>
            </w:pPr>
            <w:r w:rsidRPr="009A7313">
              <w:rPr>
                <w:sz w:val="26"/>
                <w:szCs w:val="26"/>
                <w:lang w:val="ru-RU"/>
              </w:rPr>
              <w:t>Федеральный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50" w:rsidRPr="009A7313" w:rsidRDefault="00E8655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135,4</w:t>
            </w:r>
            <w:r w:rsidR="009A7313" w:rsidRPr="009A7313">
              <w:rPr>
                <w:sz w:val="26"/>
                <w:szCs w:val="2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550" w:rsidRPr="009A7313" w:rsidRDefault="00E8655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149,7</w:t>
            </w:r>
            <w:r w:rsidR="009A7313" w:rsidRPr="009A7313">
              <w:rPr>
                <w:sz w:val="26"/>
                <w:szCs w:val="26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50" w:rsidRPr="009A7313" w:rsidRDefault="00E86550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163,5</w:t>
            </w:r>
            <w:r w:rsidR="009A7313" w:rsidRPr="009A7313">
              <w:rPr>
                <w:sz w:val="26"/>
                <w:szCs w:val="26"/>
              </w:rPr>
              <w:t>0</w:t>
            </w:r>
          </w:p>
        </w:tc>
      </w:tr>
      <w:tr w:rsidR="00B75370" w:rsidRPr="00D37F95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B75370" w:rsidP="00814ED0">
            <w:pPr>
              <w:rPr>
                <w:sz w:val="26"/>
                <w:szCs w:val="26"/>
                <w:lang w:val="ru-RU"/>
              </w:rPr>
            </w:pPr>
            <w:r w:rsidRPr="009A7313">
              <w:rPr>
                <w:sz w:val="26"/>
                <w:szCs w:val="26"/>
                <w:lang w:val="ru-RU"/>
              </w:rPr>
              <w:t xml:space="preserve">Областной </w:t>
            </w:r>
            <w:proofErr w:type="spellStart"/>
            <w:r w:rsidRPr="009A7313">
              <w:rPr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9141B3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9141B3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A7313" w:rsidRDefault="009141B3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0</w:t>
            </w:r>
          </w:p>
        </w:tc>
      </w:tr>
      <w:tr w:rsidR="00B75370" w:rsidRPr="00D37F95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B75370" w:rsidP="00814ED0">
            <w:pPr>
              <w:spacing w:line="360" w:lineRule="auto"/>
              <w:rPr>
                <w:sz w:val="26"/>
                <w:szCs w:val="26"/>
                <w:lang w:val="ru-RU"/>
              </w:rPr>
            </w:pPr>
            <w:proofErr w:type="spellStart"/>
            <w:r w:rsidRPr="009A7313">
              <w:rPr>
                <w:sz w:val="26"/>
                <w:szCs w:val="26"/>
              </w:rPr>
              <w:t>Районный</w:t>
            </w:r>
            <w:proofErr w:type="spellEnd"/>
            <w:r w:rsidRPr="009A731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7313">
              <w:rPr>
                <w:sz w:val="26"/>
                <w:szCs w:val="26"/>
              </w:rPr>
              <w:t>бюджет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174B4D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1486,7</w:t>
            </w:r>
            <w:r w:rsidR="009A7313" w:rsidRPr="009A7313">
              <w:rPr>
                <w:sz w:val="26"/>
                <w:szCs w:val="26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9C3DBD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1466,4</w:t>
            </w:r>
            <w:r w:rsidR="009A7313" w:rsidRPr="009A7313">
              <w:rPr>
                <w:sz w:val="26"/>
                <w:szCs w:val="26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A7313" w:rsidRDefault="009C3DBD" w:rsidP="00814ED0">
            <w:pPr>
              <w:pStyle w:val="a8"/>
              <w:jc w:val="center"/>
              <w:rPr>
                <w:sz w:val="26"/>
                <w:szCs w:val="26"/>
              </w:rPr>
            </w:pPr>
            <w:r w:rsidRPr="009A7313">
              <w:rPr>
                <w:sz w:val="26"/>
                <w:szCs w:val="26"/>
              </w:rPr>
              <w:t>1471,4</w:t>
            </w:r>
            <w:r w:rsidR="009A7313" w:rsidRPr="009A7313">
              <w:rPr>
                <w:sz w:val="26"/>
                <w:szCs w:val="26"/>
              </w:rPr>
              <w:t>0</w:t>
            </w:r>
          </w:p>
        </w:tc>
      </w:tr>
      <w:tr w:rsidR="00B75370" w:rsidRPr="00D37F95" w:rsidTr="00814ED0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B75370" w:rsidP="00814ED0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9A7313">
              <w:rPr>
                <w:sz w:val="26"/>
                <w:szCs w:val="26"/>
                <w:lang w:val="ru-RU"/>
              </w:rPr>
              <w:t>Местный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9A7313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A7313">
              <w:rPr>
                <w:sz w:val="26"/>
                <w:szCs w:val="26"/>
                <w:lang w:val="ru-RU"/>
              </w:rPr>
              <w:t>2107,80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370" w:rsidRPr="009A7313" w:rsidRDefault="00E64C45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A7313">
              <w:rPr>
                <w:sz w:val="26"/>
                <w:szCs w:val="26"/>
                <w:lang w:val="ru-RU"/>
              </w:rPr>
              <w:t>1919,56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70" w:rsidRPr="009A7313" w:rsidRDefault="00E64C45" w:rsidP="00814ED0">
            <w:pPr>
              <w:jc w:val="center"/>
              <w:rPr>
                <w:sz w:val="26"/>
                <w:szCs w:val="26"/>
                <w:lang w:val="ru-RU"/>
              </w:rPr>
            </w:pPr>
            <w:r w:rsidRPr="009A7313">
              <w:rPr>
                <w:sz w:val="26"/>
                <w:szCs w:val="26"/>
                <w:lang w:val="ru-RU"/>
              </w:rPr>
              <w:t>1976,11</w:t>
            </w:r>
          </w:p>
        </w:tc>
      </w:tr>
    </w:tbl>
    <w:p w:rsidR="00591DCB" w:rsidRPr="009A7313" w:rsidRDefault="00303BEC" w:rsidP="00591DCB">
      <w:pPr>
        <w:pStyle w:val="ListParagraph1"/>
        <w:widowControl w:val="0"/>
        <w:numPr>
          <w:ilvl w:val="1"/>
          <w:numId w:val="10"/>
        </w:numPr>
        <w:autoSpaceDE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9A7313">
        <w:rPr>
          <w:rFonts w:ascii="Times New Roman" w:hAnsi="Times New Roman" w:cs="Times New Roman"/>
          <w:sz w:val="26"/>
          <w:szCs w:val="26"/>
        </w:rPr>
        <w:t>1.4</w:t>
      </w:r>
      <w:r w:rsidR="00F0781E" w:rsidRPr="009A7313">
        <w:rPr>
          <w:rFonts w:ascii="Times New Roman" w:hAnsi="Times New Roman" w:cs="Times New Roman"/>
          <w:sz w:val="26"/>
          <w:szCs w:val="26"/>
        </w:rPr>
        <w:t>.2</w:t>
      </w:r>
      <w:r w:rsidR="00ED59D8" w:rsidRPr="009A7313">
        <w:rPr>
          <w:rFonts w:ascii="Times New Roman" w:hAnsi="Times New Roman" w:cs="Times New Roman"/>
          <w:sz w:val="26"/>
          <w:szCs w:val="26"/>
        </w:rPr>
        <w:t>. Приложения 3 и 4</w:t>
      </w:r>
      <w:r w:rsidR="00591DCB" w:rsidRPr="009A7313">
        <w:rPr>
          <w:rFonts w:ascii="Times New Roman" w:hAnsi="Times New Roman" w:cs="Times New Roman"/>
          <w:sz w:val="26"/>
          <w:szCs w:val="26"/>
        </w:rPr>
        <w:t xml:space="preserve"> к муниципальной программе утвердить в новой редакции. Прилагается.</w:t>
      </w:r>
    </w:p>
    <w:p w:rsidR="00D65A9E" w:rsidRPr="009A7313" w:rsidRDefault="00B23631" w:rsidP="00755487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9A7313">
        <w:rPr>
          <w:sz w:val="26"/>
          <w:szCs w:val="26"/>
          <w:lang w:val="ru-RU"/>
        </w:rPr>
        <w:t>2</w:t>
      </w:r>
      <w:r w:rsidR="0027623D" w:rsidRPr="009A7313">
        <w:rPr>
          <w:sz w:val="26"/>
          <w:szCs w:val="26"/>
          <w:lang w:val="ru-RU"/>
        </w:rPr>
        <w:t xml:space="preserve">. </w:t>
      </w:r>
      <w:r w:rsidR="00D65A9E" w:rsidRPr="009A7313">
        <w:rPr>
          <w:sz w:val="26"/>
          <w:szCs w:val="26"/>
          <w:lang w:val="ru-RU"/>
        </w:rPr>
        <w:t>Настоящее постановле</w:t>
      </w:r>
      <w:r w:rsidR="005B7C7D" w:rsidRPr="009A7313">
        <w:rPr>
          <w:sz w:val="26"/>
          <w:szCs w:val="26"/>
          <w:lang w:val="ru-RU"/>
        </w:rPr>
        <w:t xml:space="preserve">ние вступает в силу </w:t>
      </w:r>
      <w:r w:rsidR="009A7313" w:rsidRPr="009A7313">
        <w:rPr>
          <w:sz w:val="26"/>
          <w:szCs w:val="26"/>
          <w:lang w:val="ru-RU"/>
        </w:rPr>
        <w:t>с 10.10.2024.</w:t>
      </w:r>
    </w:p>
    <w:p w:rsidR="00D65A9E" w:rsidRPr="009A7313" w:rsidRDefault="00B23631" w:rsidP="00D65A9E">
      <w:pPr>
        <w:autoSpaceDE w:val="0"/>
        <w:spacing w:before="120" w:line="360" w:lineRule="auto"/>
        <w:ind w:firstLine="720"/>
        <w:jc w:val="both"/>
        <w:rPr>
          <w:sz w:val="26"/>
          <w:szCs w:val="26"/>
          <w:lang w:val="ru-RU"/>
        </w:rPr>
      </w:pPr>
      <w:r w:rsidRPr="009A7313">
        <w:rPr>
          <w:sz w:val="26"/>
          <w:szCs w:val="26"/>
          <w:lang w:val="ru-RU"/>
        </w:rPr>
        <w:t>3</w:t>
      </w:r>
      <w:r w:rsidR="00D65A9E" w:rsidRPr="009A7313">
        <w:rPr>
          <w:sz w:val="26"/>
          <w:szCs w:val="26"/>
          <w:lang w:val="ru-RU"/>
        </w:rPr>
        <w:t xml:space="preserve">. </w:t>
      </w:r>
      <w:proofErr w:type="gramStart"/>
      <w:r w:rsidR="00D65A9E" w:rsidRPr="009A7313">
        <w:rPr>
          <w:sz w:val="26"/>
          <w:szCs w:val="26"/>
          <w:lang w:val="ru-RU"/>
        </w:rPr>
        <w:t>Контроль за</w:t>
      </w:r>
      <w:proofErr w:type="gramEnd"/>
      <w:r w:rsidR="00D65A9E" w:rsidRPr="009A7313"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27623D" w:rsidRPr="009A7313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9A7313" w:rsidRDefault="0027623D" w:rsidP="0027623D">
      <w:pPr>
        <w:widowControl w:val="0"/>
        <w:autoSpaceDE w:val="0"/>
        <w:spacing w:line="360" w:lineRule="auto"/>
        <w:jc w:val="both"/>
        <w:rPr>
          <w:sz w:val="26"/>
          <w:szCs w:val="26"/>
          <w:lang w:val="ru-RU"/>
        </w:rPr>
      </w:pPr>
    </w:p>
    <w:p w:rsidR="0027623D" w:rsidRPr="009A7313" w:rsidRDefault="0027623D" w:rsidP="00B60322">
      <w:pPr>
        <w:widowControl w:val="0"/>
        <w:autoSpaceDE w:val="0"/>
        <w:jc w:val="both"/>
        <w:rPr>
          <w:sz w:val="26"/>
          <w:szCs w:val="26"/>
          <w:lang w:val="ru-RU"/>
        </w:rPr>
      </w:pPr>
      <w:r w:rsidRPr="009A7313">
        <w:rPr>
          <w:sz w:val="26"/>
          <w:szCs w:val="26"/>
          <w:lang w:val="ru-RU"/>
        </w:rPr>
        <w:t xml:space="preserve">Глава администрации </w:t>
      </w:r>
    </w:p>
    <w:p w:rsidR="0027623D" w:rsidRPr="009A7313" w:rsidRDefault="0027623D" w:rsidP="00143C92">
      <w:pPr>
        <w:widowControl w:val="0"/>
        <w:autoSpaceDE w:val="0"/>
        <w:rPr>
          <w:sz w:val="26"/>
          <w:szCs w:val="26"/>
          <w:lang w:val="ru-RU"/>
        </w:rPr>
      </w:pPr>
      <w:proofErr w:type="spellStart"/>
      <w:r w:rsidRPr="009A7313">
        <w:rPr>
          <w:sz w:val="26"/>
          <w:szCs w:val="26"/>
          <w:lang w:val="ru-RU"/>
        </w:rPr>
        <w:t>Байсинского</w:t>
      </w:r>
      <w:proofErr w:type="spellEnd"/>
      <w:r w:rsidRPr="009A7313">
        <w:rPr>
          <w:sz w:val="26"/>
          <w:szCs w:val="26"/>
          <w:lang w:val="ru-RU"/>
        </w:rPr>
        <w:t xml:space="preserve"> сельского поселения                 </w:t>
      </w:r>
      <w:r w:rsidR="00E76270" w:rsidRPr="009A7313">
        <w:rPr>
          <w:sz w:val="26"/>
          <w:szCs w:val="26"/>
          <w:lang w:val="ru-RU"/>
        </w:rPr>
        <w:t xml:space="preserve">                               </w:t>
      </w:r>
      <w:r w:rsidRPr="009A7313">
        <w:rPr>
          <w:sz w:val="26"/>
          <w:szCs w:val="26"/>
          <w:lang w:val="ru-RU"/>
        </w:rPr>
        <w:t xml:space="preserve"> </w:t>
      </w:r>
      <w:r w:rsidR="00E76270" w:rsidRPr="009A7313">
        <w:rPr>
          <w:sz w:val="26"/>
          <w:szCs w:val="26"/>
          <w:lang w:val="ru-RU"/>
        </w:rPr>
        <w:t>В.В. Васильева</w:t>
      </w:r>
    </w:p>
    <w:p w:rsidR="0027623D" w:rsidRPr="009A7313" w:rsidRDefault="0027623D" w:rsidP="0027623D">
      <w:pPr>
        <w:pStyle w:val="Style6"/>
        <w:widowControl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</w:p>
    <w:p w:rsidR="00564B74" w:rsidRPr="009A7313" w:rsidRDefault="00564B74" w:rsidP="00E20609">
      <w:pPr>
        <w:rPr>
          <w:color w:val="FF0000"/>
          <w:sz w:val="28"/>
          <w:szCs w:val="28"/>
          <w:lang w:val="ru-RU"/>
        </w:rPr>
      </w:pPr>
    </w:p>
    <w:p w:rsidR="00564B74" w:rsidRPr="00D37F95" w:rsidRDefault="00564B74" w:rsidP="00E20609">
      <w:pPr>
        <w:rPr>
          <w:color w:val="FF0000"/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shd w:val="clear" w:color="auto" w:fill="FFFFFF"/>
        <w:tabs>
          <w:tab w:val="left" w:pos="1277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shd w:val="clear" w:color="auto" w:fill="FFFFFF"/>
        <w:tabs>
          <w:tab w:val="left" w:pos="1291"/>
        </w:tabs>
        <w:spacing w:line="276" w:lineRule="auto"/>
        <w:ind w:firstLine="720"/>
        <w:jc w:val="both"/>
        <w:rPr>
          <w:spacing w:val="8"/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shd w:val="clear" w:color="auto" w:fill="FFFFFF"/>
        <w:spacing w:line="276" w:lineRule="auto"/>
        <w:ind w:firstLine="720"/>
        <w:jc w:val="both"/>
        <w:rPr>
          <w:spacing w:val="1"/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pStyle w:val="1c"/>
        <w:spacing w:after="0" w:line="276" w:lineRule="auto"/>
        <w:ind w:firstLine="708"/>
        <w:rPr>
          <w:highlight w:val="yellow"/>
        </w:rPr>
      </w:pPr>
    </w:p>
    <w:p w:rsidR="0082676C" w:rsidRPr="00D37F95" w:rsidRDefault="0082676C" w:rsidP="00F238F7">
      <w:pPr>
        <w:tabs>
          <w:tab w:val="left" w:pos="142"/>
        </w:tabs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54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pStyle w:val="Point"/>
        <w:spacing w:before="0" w:line="276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54C1D" w:rsidRPr="00D37F95" w:rsidRDefault="00A54C1D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D37F95" w:rsidRDefault="0082676C" w:rsidP="00A804BE">
      <w:pPr>
        <w:spacing w:line="360" w:lineRule="auto"/>
        <w:ind w:firstLine="720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D37F95" w:rsidRDefault="009C5EAF" w:rsidP="006E1216">
      <w:pPr>
        <w:spacing w:line="360" w:lineRule="auto"/>
        <w:ind w:left="-78" w:firstLine="786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82676C" w:rsidRPr="00D37F95" w:rsidRDefault="0082676C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9C5EAF" w:rsidRPr="00D37F95" w:rsidRDefault="009C5EAF" w:rsidP="006E1216">
      <w:pPr>
        <w:spacing w:line="360" w:lineRule="auto"/>
        <w:ind w:left="-78" w:firstLine="786"/>
        <w:jc w:val="both"/>
        <w:rPr>
          <w:color w:val="FF0000"/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82676C" w:rsidRPr="00D37F95" w:rsidRDefault="0082676C" w:rsidP="00F238F7">
      <w:pPr>
        <w:autoSpaceDE w:val="0"/>
        <w:spacing w:line="276" w:lineRule="auto"/>
        <w:ind w:firstLine="720"/>
        <w:jc w:val="both"/>
        <w:rPr>
          <w:sz w:val="28"/>
          <w:szCs w:val="28"/>
          <w:highlight w:val="yellow"/>
          <w:lang w:val="ru-RU"/>
        </w:rPr>
      </w:pPr>
    </w:p>
    <w:p w:rsidR="00A804BE" w:rsidRPr="00D37F95" w:rsidRDefault="00A804BE">
      <w:pPr>
        <w:rPr>
          <w:sz w:val="28"/>
          <w:szCs w:val="28"/>
          <w:highlight w:val="yellow"/>
          <w:lang w:val="ru-RU"/>
        </w:rPr>
      </w:pPr>
    </w:p>
    <w:p w:rsidR="00A804BE" w:rsidRPr="00D37F95" w:rsidRDefault="00A804BE">
      <w:pPr>
        <w:rPr>
          <w:highlight w:val="yellow"/>
          <w:lang w:val="ru-RU"/>
        </w:rPr>
        <w:sectPr w:rsidR="00A804BE" w:rsidRPr="00D37F95" w:rsidSect="00A80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59D8" w:rsidRPr="00D37F95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9A7313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A7313">
        <w:rPr>
          <w:sz w:val="28"/>
          <w:szCs w:val="28"/>
          <w:lang w:val="ru-RU"/>
        </w:rPr>
        <w:t xml:space="preserve">Приложение </w:t>
      </w:r>
      <w:r w:rsidRPr="009A7313">
        <w:rPr>
          <w:sz w:val="28"/>
          <w:szCs w:val="28"/>
        </w:rPr>
        <w:t>N</w:t>
      </w:r>
      <w:r w:rsidRPr="009A7313">
        <w:rPr>
          <w:sz w:val="28"/>
          <w:szCs w:val="28"/>
          <w:lang w:val="ru-RU"/>
        </w:rPr>
        <w:t xml:space="preserve"> 3</w:t>
      </w:r>
    </w:p>
    <w:p w:rsidR="00ED59D8" w:rsidRPr="009A7313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9A7313">
        <w:rPr>
          <w:sz w:val="28"/>
          <w:szCs w:val="28"/>
          <w:lang w:val="ru-RU"/>
        </w:rPr>
        <w:t>к Муниципальной программе</w:t>
      </w:r>
    </w:p>
    <w:p w:rsidR="00ED59D8" w:rsidRPr="009A7313" w:rsidRDefault="00ED59D8" w:rsidP="00ED59D8">
      <w:pPr>
        <w:widowControl w:val="0"/>
        <w:autoSpaceDE w:val="0"/>
        <w:jc w:val="both"/>
        <w:rPr>
          <w:lang w:val="ru-RU"/>
        </w:rPr>
      </w:pPr>
    </w:p>
    <w:p w:rsidR="00ED59D8" w:rsidRPr="009A7313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9A7313">
        <w:rPr>
          <w:b/>
          <w:bCs/>
          <w:lang w:val="ru-RU"/>
        </w:rPr>
        <w:t>РАСХОДЫ НА РЕАЛИЗАЦИЮ МУНИЦИПАЛЬНОЙ ПРОГРАММЫ</w:t>
      </w:r>
    </w:p>
    <w:p w:rsidR="00ED59D8" w:rsidRPr="009A7313" w:rsidRDefault="00ED59D8" w:rsidP="00ED59D8">
      <w:pPr>
        <w:widowControl w:val="0"/>
        <w:autoSpaceDE w:val="0"/>
        <w:jc w:val="center"/>
        <w:rPr>
          <w:lang w:val="ru-RU"/>
        </w:rPr>
      </w:pPr>
      <w:r w:rsidRPr="009A7313">
        <w:rPr>
          <w:b/>
          <w:bCs/>
          <w:lang w:val="ru-RU"/>
        </w:rPr>
        <w:t>ЗА СЧЕТ СРЕДСТВ БЮДЖЕТА БАЙСИНСКОГО СЕЛЬСКОГО ПОСЕЛЕНИЯ</w:t>
      </w:r>
    </w:p>
    <w:p w:rsidR="00ED59D8" w:rsidRPr="00D37F95" w:rsidRDefault="00ED59D8" w:rsidP="00ED59D8">
      <w:pPr>
        <w:widowControl w:val="0"/>
        <w:autoSpaceDE w:val="0"/>
        <w:jc w:val="center"/>
        <w:rPr>
          <w:highlight w:val="yellow"/>
          <w:lang w:val="ru-RU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2127"/>
        <w:gridCol w:w="3118"/>
        <w:gridCol w:w="3969"/>
        <w:gridCol w:w="1559"/>
        <w:gridCol w:w="1418"/>
        <w:gridCol w:w="1276"/>
        <w:gridCol w:w="1275"/>
      </w:tblGrid>
      <w:tr w:rsidR="00ED59D8" w:rsidRPr="00D37F95" w:rsidTr="004F69D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69D5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>Наименование Муниципальной программы, подпрограммы, ведомственной целевой программы,  отдельного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>Ответственный исполнитель, соисполнитель, муниципальный заказчик (муниципальный заказчик - координатор)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4F69D5">
              <w:rPr>
                <w:sz w:val="22"/>
                <w:szCs w:val="22"/>
              </w:rPr>
              <w:t>Расходы</w:t>
            </w:r>
            <w:proofErr w:type="spellEnd"/>
            <w:r w:rsidRPr="004F69D5">
              <w:rPr>
                <w:sz w:val="22"/>
                <w:szCs w:val="22"/>
              </w:rPr>
              <w:t xml:space="preserve"> (</w:t>
            </w:r>
            <w:proofErr w:type="spellStart"/>
            <w:r w:rsidRPr="004F69D5">
              <w:rPr>
                <w:sz w:val="22"/>
                <w:szCs w:val="22"/>
              </w:rPr>
              <w:t>тыс</w:t>
            </w:r>
            <w:proofErr w:type="spellEnd"/>
            <w:r w:rsidRPr="004F69D5">
              <w:rPr>
                <w:sz w:val="22"/>
                <w:szCs w:val="22"/>
              </w:rPr>
              <w:t xml:space="preserve">. </w:t>
            </w:r>
            <w:proofErr w:type="spellStart"/>
            <w:r w:rsidRPr="004F69D5">
              <w:rPr>
                <w:sz w:val="22"/>
                <w:szCs w:val="22"/>
              </w:rPr>
              <w:t>рублей</w:t>
            </w:r>
            <w:proofErr w:type="spellEnd"/>
            <w:r w:rsidRPr="004F69D5">
              <w:rPr>
                <w:sz w:val="22"/>
                <w:szCs w:val="22"/>
              </w:rPr>
              <w:t>)</w:t>
            </w:r>
          </w:p>
        </w:tc>
      </w:tr>
      <w:tr w:rsidR="00ED59D8" w:rsidRPr="00D37F95" w:rsidTr="004F69D5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4F69D5" w:rsidRDefault="00ED59D8" w:rsidP="004F69D5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4F69D5" w:rsidRDefault="00ED59D8" w:rsidP="004F69D5">
            <w:pPr>
              <w:suppressAutoHyphens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4F69D5" w:rsidRDefault="00ED59D8" w:rsidP="004F69D5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F69D5">
              <w:rPr>
                <w:sz w:val="22"/>
                <w:szCs w:val="22"/>
              </w:rPr>
              <w:t>20</w:t>
            </w:r>
            <w:r w:rsidRPr="004F69D5">
              <w:rPr>
                <w:sz w:val="22"/>
                <w:szCs w:val="22"/>
                <w:lang w:val="ru-RU"/>
              </w:rPr>
              <w:t xml:space="preserve">24 </w:t>
            </w:r>
            <w:proofErr w:type="spellStart"/>
            <w:r w:rsidRPr="004F69D5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F69D5">
              <w:rPr>
                <w:sz w:val="22"/>
                <w:szCs w:val="22"/>
              </w:rPr>
              <w:t>202</w:t>
            </w:r>
            <w:r w:rsidRPr="004F69D5">
              <w:rPr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4F69D5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</w:rPr>
              <w:t>202</w:t>
            </w:r>
            <w:r w:rsidRPr="004F69D5">
              <w:rPr>
                <w:sz w:val="22"/>
                <w:szCs w:val="22"/>
                <w:lang w:val="ru-RU"/>
              </w:rPr>
              <w:t>6</w:t>
            </w:r>
            <w:r w:rsidRPr="004F69D5">
              <w:rPr>
                <w:sz w:val="22"/>
                <w:szCs w:val="22"/>
              </w:rPr>
              <w:t xml:space="preserve"> </w:t>
            </w:r>
            <w:proofErr w:type="spellStart"/>
            <w:r w:rsidRPr="004F69D5">
              <w:rPr>
                <w:sz w:val="22"/>
                <w:szCs w:val="22"/>
              </w:rPr>
              <w:t>год</w:t>
            </w:r>
            <w:proofErr w:type="spellEnd"/>
          </w:p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4F69D5">
              <w:rPr>
                <w:sz w:val="22"/>
                <w:szCs w:val="22"/>
              </w:rPr>
              <w:t>ИТОГО</w:t>
            </w:r>
          </w:p>
        </w:tc>
      </w:tr>
      <w:tr w:rsidR="00ED59D8" w:rsidRPr="00D37F95" w:rsidTr="004F69D5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F69D5">
              <w:rPr>
                <w:sz w:val="22"/>
                <w:szCs w:val="22"/>
              </w:rPr>
              <w:t>Муниципальная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69D5">
              <w:rPr>
                <w:sz w:val="22"/>
                <w:szCs w:val="22"/>
              </w:rPr>
              <w:t>программа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4F69D5">
              <w:rPr>
                <w:bCs/>
                <w:sz w:val="22"/>
                <w:szCs w:val="22"/>
                <w:lang w:val="ru-RU"/>
              </w:rPr>
              <w:t xml:space="preserve">Функционирование администрации </w:t>
            </w:r>
            <w:proofErr w:type="spellStart"/>
            <w:r w:rsidRPr="004F69D5">
              <w:rPr>
                <w:bCs/>
                <w:sz w:val="22"/>
                <w:szCs w:val="22"/>
                <w:lang w:val="ru-RU"/>
              </w:rPr>
              <w:t>Байсинского</w:t>
            </w:r>
            <w:proofErr w:type="spellEnd"/>
            <w:r w:rsidRPr="004F69D5">
              <w:rPr>
                <w:bCs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4F69D5">
              <w:rPr>
                <w:bCs/>
                <w:sz w:val="22"/>
                <w:szCs w:val="22"/>
                <w:lang w:val="ru-RU"/>
              </w:rPr>
              <w:t>Уржумского</w:t>
            </w:r>
            <w:proofErr w:type="spellEnd"/>
            <w:r w:rsidRPr="004F69D5">
              <w:rPr>
                <w:bCs/>
                <w:sz w:val="22"/>
                <w:szCs w:val="22"/>
                <w:lang w:val="ru-RU"/>
              </w:rPr>
              <w:t xml:space="preserve"> района Кировской области на 2024 -2026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both"/>
              <w:rPr>
                <w:b/>
                <w:sz w:val="22"/>
                <w:szCs w:val="22"/>
                <w:lang w:val="ru-RU"/>
              </w:rPr>
            </w:pPr>
            <w:r w:rsidRPr="004F69D5">
              <w:rPr>
                <w:b/>
                <w:sz w:val="22"/>
                <w:szCs w:val="22"/>
                <w:lang w:val="ru-RU"/>
              </w:rPr>
              <w:t>В</w:t>
            </w:r>
            <w:proofErr w:type="spellStart"/>
            <w:r w:rsidRPr="004F69D5">
              <w:rPr>
                <w:b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4F69D5" w:rsidP="004F69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F69D5">
              <w:rPr>
                <w:b/>
                <w:sz w:val="22"/>
                <w:szCs w:val="22"/>
                <w:lang w:val="ru-RU"/>
              </w:rPr>
              <w:t>2107,8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C5506E" w:rsidP="004F69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F69D5">
              <w:rPr>
                <w:b/>
                <w:sz w:val="22"/>
                <w:szCs w:val="22"/>
                <w:lang w:val="ru-RU"/>
              </w:rPr>
              <w:t>1919,56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C5506E" w:rsidP="004F69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F69D5">
              <w:rPr>
                <w:b/>
                <w:sz w:val="22"/>
                <w:szCs w:val="22"/>
                <w:lang w:val="ru-RU"/>
              </w:rPr>
              <w:t>1976,11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4F69D5" w:rsidRDefault="004F69D5" w:rsidP="004F69D5">
            <w:pPr>
              <w:widowControl w:val="0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F69D5">
              <w:rPr>
                <w:b/>
                <w:sz w:val="22"/>
                <w:szCs w:val="22"/>
                <w:lang w:val="ru-RU"/>
              </w:rPr>
              <w:t>6003,47</w:t>
            </w:r>
          </w:p>
        </w:tc>
      </w:tr>
      <w:tr w:rsidR="00ED59D8" w:rsidRPr="00D37F95" w:rsidTr="004F69D5">
        <w:trPr>
          <w:trHeight w:val="109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4F69D5" w:rsidRDefault="00ED59D8" w:rsidP="004F69D5">
            <w:pPr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4F69D5" w:rsidRDefault="00ED59D8" w:rsidP="004F69D5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4F69D5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69D5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4F69D5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69D5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4F69D5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69D5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4F69D5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69D5">
              <w:rPr>
                <w:sz w:val="22"/>
                <w:szCs w:val="22"/>
                <w:lang w:val="ru-RU"/>
              </w:rPr>
              <w:t>х</w:t>
            </w:r>
            <w:proofErr w:type="spellEnd"/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rPr>
                <w:sz w:val="22"/>
                <w:szCs w:val="22"/>
              </w:rPr>
            </w:pPr>
            <w:proofErr w:type="spellStart"/>
            <w:r w:rsidRPr="004F69D5">
              <w:rPr>
                <w:sz w:val="22"/>
                <w:szCs w:val="22"/>
              </w:rPr>
              <w:t>Отдельное</w:t>
            </w:r>
            <w:proofErr w:type="spellEnd"/>
            <w:r w:rsidRPr="004F69D5">
              <w:rPr>
                <w:sz w:val="22"/>
                <w:szCs w:val="22"/>
              </w:rPr>
              <w:t xml:space="preserve"> </w:t>
            </w:r>
            <w:proofErr w:type="spellStart"/>
            <w:r w:rsidRPr="004F69D5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 xml:space="preserve">«Финансовое обеспечение администрации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601241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601241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601241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4F69D5" w:rsidRDefault="00601241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4F69D5">
              <w:rPr>
                <w:sz w:val="22"/>
                <w:szCs w:val="22"/>
                <w:lang w:val="ru-RU"/>
              </w:rPr>
              <w:t>2788,26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rPr>
                <w:sz w:val="22"/>
                <w:szCs w:val="22"/>
              </w:rPr>
            </w:pPr>
            <w:proofErr w:type="spellStart"/>
            <w:r w:rsidRPr="004F69D5">
              <w:rPr>
                <w:sz w:val="22"/>
                <w:szCs w:val="22"/>
              </w:rPr>
              <w:t>Отдельное</w:t>
            </w:r>
            <w:proofErr w:type="spellEnd"/>
            <w:r w:rsidRPr="004F69D5">
              <w:rPr>
                <w:sz w:val="22"/>
                <w:szCs w:val="22"/>
              </w:rPr>
              <w:t xml:space="preserve"> </w:t>
            </w:r>
            <w:proofErr w:type="spellStart"/>
            <w:r w:rsidRPr="004F69D5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>«Резервные фонды местных администраций»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4F69D5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4F69D5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4F69D5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jc w:val="center"/>
              <w:rPr>
                <w:sz w:val="22"/>
                <w:szCs w:val="22"/>
              </w:rPr>
            </w:pPr>
            <w:r w:rsidRPr="004F69D5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4F69D5" w:rsidRDefault="00ED59D8" w:rsidP="004F69D5">
            <w:pPr>
              <w:jc w:val="center"/>
              <w:rPr>
                <w:sz w:val="22"/>
                <w:szCs w:val="22"/>
              </w:rPr>
            </w:pPr>
            <w:r w:rsidRPr="004F69D5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4F69D5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</w:rPr>
            </w:pPr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4F69D5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722,70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677,70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677,70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5D7D1C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2078,1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D7D1C" w:rsidRDefault="00ED59D8" w:rsidP="004F69D5">
            <w:pPr>
              <w:pStyle w:val="a8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D7D1C" w:rsidRDefault="00ED59D8" w:rsidP="004F69D5">
            <w:pPr>
              <w:pStyle w:val="a8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5D7D1C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354,14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CB428B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134,933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001FD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5D7D1C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552,473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roofErr w:type="spellStart"/>
            <w:r w:rsidRPr="005D7D1C">
              <w:rPr>
                <w:sz w:val="22"/>
                <w:szCs w:val="22"/>
              </w:rPr>
              <w:lastRenderedPageBreak/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5D7D1C">
              <w:rPr>
                <w:sz w:val="22"/>
                <w:szCs w:val="22"/>
              </w:rPr>
              <w:t>Иные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платежи</w:t>
            </w:r>
            <w:proofErr w:type="spellEnd"/>
            <w:r w:rsidRPr="005D7D1C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7,5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«Финансовое обеспечение воинского учета»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0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</w:rPr>
              <w:t>«</w:t>
            </w:r>
            <w:proofErr w:type="spellStart"/>
            <w:r w:rsidRPr="005D7D1C">
              <w:rPr>
                <w:sz w:val="22"/>
                <w:szCs w:val="22"/>
              </w:rPr>
              <w:t>Внутренний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муниципальный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финансовый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контроль</w:t>
            </w:r>
            <w:proofErr w:type="spellEnd"/>
            <w:r w:rsidRPr="005D7D1C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6,213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4,660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4,893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14,671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</w:rPr>
            </w:pPr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«Создание и обеспечение деятельности муниципальной пожарной охраны в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Уржумском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муниципальном районе Кировской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F4606B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51</w:t>
            </w:r>
            <w:r w:rsidR="000B5DD0" w:rsidRPr="005D7D1C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0B5DD0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  <w:p w:rsidR="00ED59D8" w:rsidRPr="005D7D1C" w:rsidRDefault="00F4606B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51</w:t>
            </w:r>
            <w:r w:rsidR="000B5DD0" w:rsidRPr="005D7D1C">
              <w:rPr>
                <w:sz w:val="22"/>
                <w:szCs w:val="22"/>
                <w:lang w:val="ru-RU"/>
              </w:rPr>
              <w:t>,0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</w:rPr>
            </w:pPr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8,76</w:t>
            </w:r>
          </w:p>
        </w:tc>
      </w:tr>
      <w:tr w:rsidR="00ED59D8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</w:rPr>
            </w:pPr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"Доплаты к пенсиям, дополнительное пенсионное обеспечение"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33,456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5D7D1C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100,368</w:t>
            </w:r>
          </w:p>
        </w:tc>
      </w:tr>
      <w:tr w:rsidR="000C4071" w:rsidRPr="00D37F95" w:rsidTr="004F69D5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5D7D1C" w:rsidRDefault="000C4071" w:rsidP="004F69D5">
            <w:pPr>
              <w:rPr>
                <w:sz w:val="22"/>
                <w:szCs w:val="22"/>
              </w:rPr>
            </w:pPr>
            <w:proofErr w:type="spellStart"/>
            <w:r w:rsidRPr="005D7D1C">
              <w:rPr>
                <w:sz w:val="22"/>
                <w:szCs w:val="22"/>
              </w:rPr>
              <w:t>Отдельное</w:t>
            </w:r>
            <w:proofErr w:type="spellEnd"/>
            <w:r w:rsidRPr="005D7D1C">
              <w:rPr>
                <w:sz w:val="22"/>
                <w:szCs w:val="22"/>
              </w:rPr>
              <w:t xml:space="preserve"> </w:t>
            </w:r>
            <w:proofErr w:type="spellStart"/>
            <w:r w:rsidRPr="005D7D1C">
              <w:rPr>
                <w:sz w:val="22"/>
                <w:szCs w:val="22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5D7D1C" w:rsidRDefault="000C4071" w:rsidP="004F69D5">
            <w:pPr>
              <w:widowControl w:val="0"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«Условно утверждаемые расходы»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5D7D1C" w:rsidRDefault="000C4071" w:rsidP="004F69D5">
            <w:pPr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 xml:space="preserve">администрация 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Байсинского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5D7D1C">
              <w:rPr>
                <w:sz w:val="22"/>
                <w:szCs w:val="22"/>
                <w:lang w:val="ru-RU"/>
              </w:rPr>
              <w:t>Уржумского</w:t>
            </w:r>
            <w:proofErr w:type="spellEnd"/>
            <w:r w:rsidRPr="005D7D1C">
              <w:rPr>
                <w:sz w:val="22"/>
                <w:szCs w:val="22"/>
                <w:lang w:val="ru-RU"/>
              </w:rPr>
              <w:t xml:space="preserve"> района Кировской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5D7D1C" w:rsidRDefault="000C407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5D7D1C" w:rsidRDefault="000C4071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126,66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071" w:rsidRPr="005D7D1C" w:rsidRDefault="000C4071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5D7D1C">
              <w:rPr>
                <w:sz w:val="22"/>
                <w:szCs w:val="22"/>
                <w:lang w:val="ru-RU"/>
              </w:rPr>
              <w:t>254,46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071" w:rsidRPr="005D7D1C" w:rsidRDefault="000C407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5D7D1C">
              <w:rPr>
                <w:sz w:val="22"/>
                <w:szCs w:val="22"/>
              </w:rPr>
              <w:t>381,12</w:t>
            </w:r>
          </w:p>
        </w:tc>
      </w:tr>
    </w:tbl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C57BCD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C57BCD">
        <w:rPr>
          <w:sz w:val="28"/>
          <w:szCs w:val="28"/>
          <w:lang w:val="ru-RU"/>
        </w:rPr>
        <w:lastRenderedPageBreak/>
        <w:t xml:space="preserve">Приложение </w:t>
      </w:r>
      <w:r w:rsidRPr="00C57BCD">
        <w:rPr>
          <w:sz w:val="28"/>
          <w:szCs w:val="28"/>
        </w:rPr>
        <w:t>N</w:t>
      </w:r>
      <w:r w:rsidRPr="00C57BCD">
        <w:rPr>
          <w:sz w:val="28"/>
          <w:szCs w:val="28"/>
          <w:lang w:val="ru-RU"/>
        </w:rPr>
        <w:t xml:space="preserve"> 4</w:t>
      </w:r>
    </w:p>
    <w:p w:rsidR="00ED59D8" w:rsidRPr="00C57BCD" w:rsidRDefault="00ED59D8" w:rsidP="00ED59D8">
      <w:pPr>
        <w:widowControl w:val="0"/>
        <w:autoSpaceDE w:val="0"/>
        <w:jc w:val="right"/>
        <w:rPr>
          <w:sz w:val="28"/>
          <w:szCs w:val="28"/>
          <w:lang w:val="ru-RU"/>
        </w:rPr>
      </w:pPr>
      <w:r w:rsidRPr="00C57BCD">
        <w:rPr>
          <w:sz w:val="28"/>
          <w:szCs w:val="28"/>
          <w:lang w:val="ru-RU"/>
        </w:rPr>
        <w:t>к Муниципальной программе</w:t>
      </w:r>
    </w:p>
    <w:p w:rsidR="00ED59D8" w:rsidRPr="00C57BCD" w:rsidRDefault="00ED59D8" w:rsidP="00ED59D8">
      <w:pPr>
        <w:pStyle w:val="a8"/>
        <w:rPr>
          <w:szCs w:val="28"/>
        </w:rPr>
      </w:pPr>
    </w:p>
    <w:p w:rsidR="00ED59D8" w:rsidRPr="00C57BCD" w:rsidRDefault="00ED59D8" w:rsidP="00ED59D8">
      <w:pPr>
        <w:pStyle w:val="a8"/>
        <w:jc w:val="center"/>
        <w:rPr>
          <w:szCs w:val="28"/>
        </w:rPr>
      </w:pPr>
      <w:r w:rsidRPr="00C57BCD">
        <w:rPr>
          <w:szCs w:val="28"/>
        </w:rPr>
        <w:t xml:space="preserve">Прогнозная (справочная) оценка ресурсного обеспечения реализации муниципальной </w:t>
      </w:r>
    </w:p>
    <w:p w:rsidR="00ED59D8" w:rsidRPr="00C57BCD" w:rsidRDefault="00ED59D8" w:rsidP="00ED59D8">
      <w:pPr>
        <w:pStyle w:val="a8"/>
        <w:jc w:val="center"/>
        <w:rPr>
          <w:szCs w:val="28"/>
        </w:rPr>
      </w:pPr>
      <w:r w:rsidRPr="00C57BCD">
        <w:rPr>
          <w:szCs w:val="28"/>
        </w:rPr>
        <w:t xml:space="preserve">программы за счет всех источников финансирования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756"/>
        <w:gridCol w:w="3544"/>
        <w:gridCol w:w="3544"/>
        <w:gridCol w:w="1559"/>
        <w:gridCol w:w="1418"/>
        <w:gridCol w:w="1417"/>
        <w:gridCol w:w="1134"/>
      </w:tblGrid>
      <w:tr w:rsidR="00ED59D8" w:rsidRPr="00D37F95" w:rsidTr="004F69D5">
        <w:tc>
          <w:tcPr>
            <w:tcW w:w="620" w:type="dxa"/>
            <w:vMerge w:val="restart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№</w:t>
            </w:r>
          </w:p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п/п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528" w:type="dxa"/>
            <w:gridSpan w:val="4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Оценка расходов (тыс. рублей)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2024</w:t>
            </w:r>
          </w:p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2025</w:t>
            </w:r>
          </w:p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2026</w:t>
            </w:r>
          </w:p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Итого</w:t>
            </w:r>
          </w:p>
        </w:tc>
      </w:tr>
      <w:tr w:rsidR="00500428" w:rsidRPr="0061164B" w:rsidTr="004F69D5">
        <w:tc>
          <w:tcPr>
            <w:tcW w:w="620" w:type="dxa"/>
            <w:vMerge w:val="restart"/>
            <w:shd w:val="clear" w:color="auto" w:fill="auto"/>
          </w:tcPr>
          <w:p w:rsidR="00500428" w:rsidRPr="0061164B" w:rsidRDefault="0050042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500428" w:rsidRPr="0061164B" w:rsidRDefault="0050042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0428" w:rsidRPr="0061164B" w:rsidRDefault="00500428" w:rsidP="004F69D5">
            <w:pPr>
              <w:pStyle w:val="a8"/>
              <w:snapToGrid w:val="0"/>
              <w:rPr>
                <w:sz w:val="24"/>
              </w:rPr>
            </w:pPr>
            <w:r w:rsidRPr="0061164B">
              <w:rPr>
                <w:bCs/>
                <w:sz w:val="24"/>
              </w:rPr>
              <w:t xml:space="preserve">«Функционирование администрации </w:t>
            </w:r>
            <w:proofErr w:type="spellStart"/>
            <w:r w:rsidRPr="0061164B">
              <w:rPr>
                <w:bCs/>
                <w:sz w:val="24"/>
              </w:rPr>
              <w:t>Байсинского</w:t>
            </w:r>
            <w:proofErr w:type="spellEnd"/>
            <w:r w:rsidRPr="0061164B">
              <w:rPr>
                <w:bCs/>
                <w:sz w:val="24"/>
              </w:rPr>
              <w:t xml:space="preserve"> сельского поселения </w:t>
            </w:r>
            <w:proofErr w:type="spellStart"/>
            <w:r w:rsidRPr="0061164B">
              <w:rPr>
                <w:bCs/>
                <w:sz w:val="24"/>
              </w:rPr>
              <w:t>Уржумского</w:t>
            </w:r>
            <w:proofErr w:type="spellEnd"/>
            <w:r w:rsidRPr="0061164B">
              <w:rPr>
                <w:bCs/>
                <w:sz w:val="24"/>
              </w:rPr>
              <w:t xml:space="preserve"> района Кировской области на 2024 -2026 годы»</w:t>
            </w:r>
          </w:p>
        </w:tc>
        <w:tc>
          <w:tcPr>
            <w:tcW w:w="3544" w:type="dxa"/>
            <w:shd w:val="clear" w:color="auto" w:fill="auto"/>
          </w:tcPr>
          <w:p w:rsidR="00500428" w:rsidRPr="0061164B" w:rsidRDefault="0050042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500428" w:rsidRPr="0061164B" w:rsidRDefault="0061164B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color w:val="000000"/>
                <w:sz w:val="22"/>
                <w:szCs w:val="22"/>
                <w:lang w:val="ru-RU"/>
              </w:rPr>
              <w:t>3729,90</w:t>
            </w:r>
          </w:p>
        </w:tc>
        <w:tc>
          <w:tcPr>
            <w:tcW w:w="1418" w:type="dxa"/>
          </w:tcPr>
          <w:p w:rsidR="00500428" w:rsidRPr="0061164B" w:rsidRDefault="00500428" w:rsidP="004F69D5">
            <w:pPr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  <w:lang w:val="ru-RU"/>
              </w:rPr>
              <w:t>3535,66</w:t>
            </w:r>
          </w:p>
        </w:tc>
        <w:tc>
          <w:tcPr>
            <w:tcW w:w="1417" w:type="dxa"/>
          </w:tcPr>
          <w:p w:rsidR="00500428" w:rsidRPr="0061164B" w:rsidRDefault="00500428" w:rsidP="004F69D5">
            <w:pPr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  <w:lang w:val="ru-RU"/>
              </w:rPr>
              <w:t>3611,01</w:t>
            </w:r>
          </w:p>
        </w:tc>
        <w:tc>
          <w:tcPr>
            <w:tcW w:w="1134" w:type="dxa"/>
            <w:shd w:val="clear" w:color="auto" w:fill="auto"/>
          </w:tcPr>
          <w:p w:rsidR="00500428" w:rsidRPr="0061164B" w:rsidRDefault="0061164B" w:rsidP="00500428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10876,57</w:t>
            </w:r>
          </w:p>
        </w:tc>
      </w:tr>
      <w:tr w:rsidR="00ED59D8" w:rsidRPr="0061164B" w:rsidTr="004F69D5">
        <w:tc>
          <w:tcPr>
            <w:tcW w:w="620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61164B" w:rsidRDefault="009620F9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135,40</w:t>
            </w:r>
          </w:p>
        </w:tc>
        <w:tc>
          <w:tcPr>
            <w:tcW w:w="1418" w:type="dxa"/>
          </w:tcPr>
          <w:p w:rsidR="00ED59D8" w:rsidRPr="0061164B" w:rsidRDefault="009620F9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149,70</w:t>
            </w:r>
          </w:p>
        </w:tc>
        <w:tc>
          <w:tcPr>
            <w:tcW w:w="1417" w:type="dxa"/>
          </w:tcPr>
          <w:p w:rsidR="00ED59D8" w:rsidRPr="0061164B" w:rsidRDefault="009620F9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163,50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9620F9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448,60</w:t>
            </w:r>
          </w:p>
        </w:tc>
      </w:tr>
      <w:tr w:rsidR="00ED59D8" w:rsidRPr="0061164B" w:rsidTr="004F69D5">
        <w:tc>
          <w:tcPr>
            <w:tcW w:w="620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61164B" w:rsidTr="004F69D5">
        <w:tc>
          <w:tcPr>
            <w:tcW w:w="620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 xml:space="preserve">бюджет </w:t>
            </w:r>
            <w:proofErr w:type="spellStart"/>
            <w:r w:rsidRPr="0061164B">
              <w:rPr>
                <w:sz w:val="22"/>
                <w:szCs w:val="22"/>
              </w:rPr>
              <w:t>Уржумского</w:t>
            </w:r>
            <w:proofErr w:type="spellEnd"/>
            <w:r w:rsidRPr="0061164B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1461,7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1466,40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1471,40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4399,50</w:t>
            </w:r>
          </w:p>
        </w:tc>
      </w:tr>
      <w:tr w:rsidR="003003FF" w:rsidRPr="0061164B" w:rsidTr="004F69D5">
        <w:tc>
          <w:tcPr>
            <w:tcW w:w="620" w:type="dxa"/>
            <w:vMerge/>
            <w:shd w:val="clear" w:color="auto" w:fill="auto"/>
          </w:tcPr>
          <w:p w:rsidR="003003FF" w:rsidRPr="0061164B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3003FF" w:rsidRPr="0061164B" w:rsidRDefault="003003FF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003FF" w:rsidRPr="0061164B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003FF" w:rsidRPr="0061164B" w:rsidRDefault="003003FF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3003FF" w:rsidRPr="0061164B" w:rsidRDefault="0061164B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2107,80</w:t>
            </w:r>
          </w:p>
        </w:tc>
        <w:tc>
          <w:tcPr>
            <w:tcW w:w="1418" w:type="dxa"/>
          </w:tcPr>
          <w:p w:rsidR="003003FF" w:rsidRPr="0061164B" w:rsidRDefault="003003FF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1919,56</w:t>
            </w:r>
          </w:p>
        </w:tc>
        <w:tc>
          <w:tcPr>
            <w:tcW w:w="1417" w:type="dxa"/>
          </w:tcPr>
          <w:p w:rsidR="003003FF" w:rsidRPr="0061164B" w:rsidRDefault="003003FF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1976,11</w:t>
            </w:r>
          </w:p>
        </w:tc>
        <w:tc>
          <w:tcPr>
            <w:tcW w:w="1134" w:type="dxa"/>
            <w:shd w:val="clear" w:color="auto" w:fill="auto"/>
          </w:tcPr>
          <w:p w:rsidR="003003FF" w:rsidRPr="0061164B" w:rsidRDefault="0061164B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  <w:lang w:val="ru-RU"/>
              </w:rPr>
              <w:t>6003,47</w:t>
            </w:r>
          </w:p>
        </w:tc>
      </w:tr>
      <w:tr w:rsidR="00ED59D8" w:rsidRPr="0061164B" w:rsidTr="004F69D5">
        <w:tc>
          <w:tcPr>
            <w:tcW w:w="620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ED59D8" w:rsidRPr="0061164B" w:rsidRDefault="00ED59D8" w:rsidP="004F69D5">
            <w:pPr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D59D8" w:rsidRPr="0061164B" w:rsidRDefault="00ED59D8" w:rsidP="004F69D5">
            <w:pPr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ED59D8" w:rsidRPr="0061164B" w:rsidRDefault="00ED59D8" w:rsidP="004F69D5">
            <w:pPr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59D8" w:rsidRPr="0061164B" w:rsidRDefault="00ED59D8" w:rsidP="004F69D5">
            <w:pPr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3003FF" w:rsidRPr="0061164B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3003FF" w:rsidRPr="0061164B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1.1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3003FF" w:rsidRPr="0061164B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003FF" w:rsidRPr="0061164B" w:rsidRDefault="003003FF" w:rsidP="004F69D5">
            <w:pPr>
              <w:pStyle w:val="a8"/>
              <w:snapToGrid w:val="0"/>
              <w:rPr>
                <w:sz w:val="24"/>
              </w:rPr>
            </w:pPr>
            <w:r w:rsidRPr="0061164B">
              <w:rPr>
                <w:sz w:val="24"/>
              </w:rPr>
              <w:t xml:space="preserve">«Финансовое обеспечение администрации </w:t>
            </w:r>
            <w:proofErr w:type="spellStart"/>
            <w:r w:rsidRPr="0061164B">
              <w:rPr>
                <w:sz w:val="24"/>
              </w:rPr>
              <w:t>Байсинского</w:t>
            </w:r>
            <w:proofErr w:type="spellEnd"/>
            <w:r w:rsidRPr="0061164B">
              <w:rPr>
                <w:sz w:val="24"/>
              </w:rPr>
              <w:t xml:space="preserve"> сельского поселения </w:t>
            </w:r>
            <w:proofErr w:type="spellStart"/>
            <w:r w:rsidRPr="0061164B">
              <w:rPr>
                <w:sz w:val="24"/>
              </w:rPr>
              <w:t>Уржумского</w:t>
            </w:r>
            <w:proofErr w:type="spellEnd"/>
            <w:r w:rsidRPr="0061164B">
              <w:rPr>
                <w:sz w:val="24"/>
              </w:rPr>
              <w:t xml:space="preserve"> района Кировской области»</w:t>
            </w:r>
          </w:p>
        </w:tc>
        <w:tc>
          <w:tcPr>
            <w:tcW w:w="3544" w:type="dxa"/>
            <w:shd w:val="clear" w:color="auto" w:fill="auto"/>
          </w:tcPr>
          <w:p w:rsidR="003003FF" w:rsidRPr="0061164B" w:rsidRDefault="003003FF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3003FF" w:rsidRPr="0061164B" w:rsidRDefault="003003FF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8" w:type="dxa"/>
          </w:tcPr>
          <w:p w:rsidR="003003FF" w:rsidRPr="0061164B" w:rsidRDefault="003003FF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7" w:type="dxa"/>
          </w:tcPr>
          <w:p w:rsidR="003003FF" w:rsidRPr="0061164B" w:rsidRDefault="003003FF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134" w:type="dxa"/>
            <w:shd w:val="clear" w:color="auto" w:fill="auto"/>
          </w:tcPr>
          <w:p w:rsidR="003003FF" w:rsidRPr="0061164B" w:rsidRDefault="003003FF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  <w:lang w:val="ru-RU"/>
              </w:rPr>
              <w:t>2788,26</w:t>
            </w:r>
          </w:p>
        </w:tc>
      </w:tr>
      <w:tr w:rsidR="00ED59D8" w:rsidRPr="0061164B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61164B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 xml:space="preserve">бюджет </w:t>
            </w:r>
            <w:proofErr w:type="spellStart"/>
            <w:r w:rsidRPr="0061164B">
              <w:rPr>
                <w:sz w:val="22"/>
                <w:szCs w:val="22"/>
              </w:rPr>
              <w:t>Уржумского</w:t>
            </w:r>
            <w:proofErr w:type="spellEnd"/>
            <w:r w:rsidRPr="0061164B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3003FF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3003FF" w:rsidRPr="0061164B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003FF" w:rsidRPr="0061164B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003FF" w:rsidRPr="0061164B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3003FF" w:rsidRPr="0061164B" w:rsidRDefault="003003FF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3003FF" w:rsidRPr="0061164B" w:rsidRDefault="003003FF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8" w:type="dxa"/>
          </w:tcPr>
          <w:p w:rsidR="003003FF" w:rsidRPr="0061164B" w:rsidRDefault="003003FF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417" w:type="dxa"/>
          </w:tcPr>
          <w:p w:rsidR="003003FF" w:rsidRPr="0061164B" w:rsidRDefault="003003FF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929,42</w:t>
            </w:r>
          </w:p>
        </w:tc>
        <w:tc>
          <w:tcPr>
            <w:tcW w:w="1134" w:type="dxa"/>
            <w:shd w:val="clear" w:color="auto" w:fill="auto"/>
          </w:tcPr>
          <w:p w:rsidR="003003FF" w:rsidRPr="0061164B" w:rsidRDefault="003003FF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  <w:lang w:val="ru-RU"/>
              </w:rPr>
              <w:t>2788,26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1.2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61164B" w:rsidRDefault="00ED59D8" w:rsidP="004F69D5">
            <w:pPr>
              <w:widowControl w:val="0"/>
              <w:autoSpaceDE w:val="0"/>
              <w:rPr>
                <w:lang w:val="ru-RU"/>
              </w:rPr>
            </w:pPr>
            <w:r w:rsidRPr="0061164B">
              <w:rPr>
                <w:lang w:val="ru-RU"/>
              </w:rPr>
              <w:t>«Резервные фонды местных администраций»</w:t>
            </w: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 xml:space="preserve">бюджет </w:t>
            </w:r>
            <w:proofErr w:type="spellStart"/>
            <w:r w:rsidRPr="0061164B">
              <w:rPr>
                <w:sz w:val="22"/>
                <w:szCs w:val="22"/>
              </w:rPr>
              <w:t>Уржумского</w:t>
            </w:r>
            <w:proofErr w:type="spellEnd"/>
            <w:r w:rsidRPr="0061164B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  <w:lang w:val="ru-RU"/>
              </w:rPr>
              <w:t>15,0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1.3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snapToGrid w:val="0"/>
              <w:rPr>
                <w:sz w:val="24"/>
              </w:rPr>
            </w:pPr>
            <w:r w:rsidRPr="0061164B">
              <w:rPr>
                <w:sz w:val="24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61164B">
              <w:rPr>
                <w:sz w:val="24"/>
              </w:rPr>
              <w:t>Байсинского</w:t>
            </w:r>
            <w:proofErr w:type="spellEnd"/>
            <w:r w:rsidRPr="0061164B">
              <w:rPr>
                <w:sz w:val="24"/>
              </w:rPr>
              <w:t xml:space="preserve"> сельского поселения </w:t>
            </w:r>
            <w:proofErr w:type="spellStart"/>
            <w:r w:rsidRPr="0061164B">
              <w:rPr>
                <w:sz w:val="24"/>
              </w:rPr>
              <w:t>Уржумского</w:t>
            </w:r>
            <w:proofErr w:type="spellEnd"/>
            <w:r w:rsidRPr="0061164B">
              <w:rPr>
                <w:sz w:val="24"/>
              </w:rPr>
              <w:t xml:space="preserve"> района Кировской </w:t>
            </w:r>
            <w:r w:rsidRPr="0061164B">
              <w:rPr>
                <w:sz w:val="24"/>
              </w:rPr>
              <w:lastRenderedPageBreak/>
              <w:t>области»</w:t>
            </w: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D59D8" w:rsidRPr="0061164B" w:rsidRDefault="0061164B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1164B">
              <w:rPr>
                <w:b/>
                <w:sz w:val="22"/>
                <w:szCs w:val="22"/>
              </w:rPr>
              <w:t>722,7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164B">
              <w:rPr>
                <w:b/>
                <w:sz w:val="22"/>
                <w:szCs w:val="22"/>
                <w:lang w:val="ru-RU"/>
              </w:rPr>
              <w:t>677,7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164B">
              <w:rPr>
                <w:b/>
                <w:sz w:val="22"/>
                <w:szCs w:val="22"/>
                <w:lang w:val="ru-RU"/>
              </w:rPr>
              <w:t>677,7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61164B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1164B">
              <w:rPr>
                <w:b/>
                <w:sz w:val="22"/>
                <w:szCs w:val="22"/>
              </w:rPr>
              <w:t>2078,1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4"/>
              </w:rPr>
            </w:pPr>
            <w:r w:rsidRPr="0061164B"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4"/>
              </w:rPr>
            </w:pPr>
            <w:r w:rsidRPr="0061164B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4"/>
              </w:rPr>
            </w:pPr>
            <w:r w:rsidRPr="0061164B">
              <w:rPr>
                <w:sz w:val="24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 xml:space="preserve">бюджет </w:t>
            </w:r>
            <w:proofErr w:type="spellStart"/>
            <w:r w:rsidRPr="0061164B">
              <w:rPr>
                <w:sz w:val="22"/>
                <w:szCs w:val="22"/>
              </w:rPr>
              <w:t>Уржумского</w:t>
            </w:r>
            <w:proofErr w:type="spellEnd"/>
            <w:r w:rsidRPr="0061164B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61164B" w:rsidRDefault="0061164B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722,7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677,7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1164B">
              <w:rPr>
                <w:sz w:val="22"/>
                <w:szCs w:val="22"/>
                <w:lang w:val="ru-RU"/>
              </w:rPr>
              <w:t>677,7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61164B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2078,1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1164B" w:rsidRDefault="00ED59D8" w:rsidP="004F69D5">
            <w:pPr>
              <w:pStyle w:val="a8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1164B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1164B">
              <w:rPr>
                <w:sz w:val="22"/>
                <w:szCs w:val="22"/>
              </w:rPr>
              <w:t>0</w:t>
            </w:r>
          </w:p>
        </w:tc>
      </w:tr>
      <w:tr w:rsidR="003003FF" w:rsidRPr="00D37F95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3003FF" w:rsidRPr="00904535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3003FF" w:rsidRPr="00904535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003FF" w:rsidRPr="00904535" w:rsidRDefault="003003FF" w:rsidP="004F69D5">
            <w:pPr>
              <w:pStyle w:val="a8"/>
              <w:rPr>
                <w:sz w:val="24"/>
              </w:rPr>
            </w:pPr>
            <w:r w:rsidRPr="00904535">
              <w:rPr>
                <w:sz w:val="24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3544" w:type="dxa"/>
            <w:shd w:val="clear" w:color="auto" w:fill="auto"/>
          </w:tcPr>
          <w:p w:rsidR="003003FF" w:rsidRPr="00904535" w:rsidRDefault="003003FF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3003FF" w:rsidRPr="00904535" w:rsidRDefault="00904535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04535">
              <w:rPr>
                <w:b/>
                <w:sz w:val="22"/>
                <w:szCs w:val="22"/>
              </w:rPr>
              <w:t>354,14</w:t>
            </w:r>
          </w:p>
        </w:tc>
        <w:tc>
          <w:tcPr>
            <w:tcW w:w="1418" w:type="dxa"/>
          </w:tcPr>
          <w:p w:rsidR="003003FF" w:rsidRPr="00904535" w:rsidRDefault="003003FF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04535">
              <w:rPr>
                <w:b/>
                <w:sz w:val="22"/>
                <w:szCs w:val="22"/>
              </w:rPr>
              <w:t>134,933</w:t>
            </w:r>
          </w:p>
        </w:tc>
        <w:tc>
          <w:tcPr>
            <w:tcW w:w="1417" w:type="dxa"/>
          </w:tcPr>
          <w:p w:rsidR="003003FF" w:rsidRPr="00904535" w:rsidRDefault="003003FF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04535">
              <w:rPr>
                <w:b/>
                <w:sz w:val="22"/>
                <w:szCs w:val="22"/>
              </w:rPr>
              <w:t>63,4</w:t>
            </w:r>
          </w:p>
        </w:tc>
        <w:tc>
          <w:tcPr>
            <w:tcW w:w="1134" w:type="dxa"/>
            <w:shd w:val="clear" w:color="auto" w:fill="auto"/>
          </w:tcPr>
          <w:p w:rsidR="003003FF" w:rsidRPr="00904535" w:rsidRDefault="00904535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904535">
              <w:rPr>
                <w:b/>
                <w:sz w:val="22"/>
                <w:szCs w:val="22"/>
              </w:rPr>
              <w:t>55</w:t>
            </w:r>
            <w:r w:rsidR="003003FF" w:rsidRPr="00904535">
              <w:rPr>
                <w:b/>
                <w:sz w:val="22"/>
                <w:szCs w:val="22"/>
              </w:rPr>
              <w:t>2,473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 xml:space="preserve">бюджет </w:t>
            </w:r>
            <w:proofErr w:type="spellStart"/>
            <w:r w:rsidRPr="00904535">
              <w:rPr>
                <w:sz w:val="22"/>
                <w:szCs w:val="22"/>
              </w:rPr>
              <w:t>Уржумского</w:t>
            </w:r>
            <w:proofErr w:type="spellEnd"/>
            <w:r w:rsidRPr="0090453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3003FF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3003FF" w:rsidRPr="00904535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003FF" w:rsidRPr="00904535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003FF" w:rsidRPr="00904535" w:rsidRDefault="003003FF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003FF" w:rsidRPr="00904535" w:rsidRDefault="003003FF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3003FF" w:rsidRPr="00904535" w:rsidRDefault="00904535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35</w:t>
            </w:r>
            <w:r w:rsidR="003003FF" w:rsidRPr="00904535">
              <w:rPr>
                <w:sz w:val="22"/>
                <w:szCs w:val="22"/>
              </w:rPr>
              <w:t>4,14</w:t>
            </w:r>
          </w:p>
        </w:tc>
        <w:tc>
          <w:tcPr>
            <w:tcW w:w="1418" w:type="dxa"/>
          </w:tcPr>
          <w:p w:rsidR="003003FF" w:rsidRPr="00904535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134,933</w:t>
            </w:r>
          </w:p>
        </w:tc>
        <w:tc>
          <w:tcPr>
            <w:tcW w:w="1417" w:type="dxa"/>
          </w:tcPr>
          <w:p w:rsidR="003003FF" w:rsidRPr="00904535" w:rsidRDefault="003003FF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63,4</w:t>
            </w:r>
          </w:p>
        </w:tc>
        <w:tc>
          <w:tcPr>
            <w:tcW w:w="1134" w:type="dxa"/>
            <w:shd w:val="clear" w:color="auto" w:fill="auto"/>
          </w:tcPr>
          <w:p w:rsidR="003003FF" w:rsidRPr="00904535" w:rsidRDefault="00904535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55</w:t>
            </w:r>
            <w:r w:rsidR="003003FF" w:rsidRPr="00904535">
              <w:rPr>
                <w:sz w:val="22"/>
                <w:szCs w:val="22"/>
              </w:rPr>
              <w:t>2,473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1.5</w:t>
            </w:r>
          </w:p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rPr>
                <w:sz w:val="24"/>
              </w:rPr>
            </w:pPr>
            <w:r w:rsidRPr="00904535">
              <w:rPr>
                <w:sz w:val="24"/>
              </w:rPr>
              <w:t>«Иные платежи»</w:t>
            </w: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7,5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 xml:space="preserve">бюджет </w:t>
            </w:r>
            <w:proofErr w:type="spellStart"/>
            <w:r w:rsidRPr="00904535">
              <w:rPr>
                <w:sz w:val="22"/>
                <w:szCs w:val="22"/>
              </w:rPr>
              <w:t>Уржумского</w:t>
            </w:r>
            <w:proofErr w:type="spellEnd"/>
            <w:r w:rsidRPr="0090453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2,5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7,5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904535" w:rsidRDefault="00ED59D8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904535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0</w:t>
            </w:r>
          </w:p>
        </w:tc>
      </w:tr>
      <w:tr w:rsidR="00E05FF2" w:rsidRPr="00D37F95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E05FF2" w:rsidRPr="00904535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1.6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05FF2" w:rsidRPr="00904535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05FF2" w:rsidRPr="00904535" w:rsidRDefault="00E05FF2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4"/>
              </w:rPr>
              <w:t>«Финансовое обеспечение воинского учета»</w:t>
            </w:r>
          </w:p>
        </w:tc>
        <w:tc>
          <w:tcPr>
            <w:tcW w:w="3544" w:type="dxa"/>
            <w:shd w:val="clear" w:color="auto" w:fill="auto"/>
          </w:tcPr>
          <w:p w:rsidR="00E05FF2" w:rsidRPr="00904535" w:rsidRDefault="00E05FF2" w:rsidP="004F69D5">
            <w:pPr>
              <w:pStyle w:val="a8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05FF2" w:rsidRPr="00904535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135,4</w:t>
            </w:r>
          </w:p>
        </w:tc>
        <w:tc>
          <w:tcPr>
            <w:tcW w:w="1418" w:type="dxa"/>
          </w:tcPr>
          <w:p w:rsidR="00E05FF2" w:rsidRPr="00904535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149,7</w:t>
            </w:r>
          </w:p>
        </w:tc>
        <w:tc>
          <w:tcPr>
            <w:tcW w:w="1417" w:type="dxa"/>
          </w:tcPr>
          <w:p w:rsidR="00E05FF2" w:rsidRPr="00904535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163,5</w:t>
            </w:r>
          </w:p>
        </w:tc>
        <w:tc>
          <w:tcPr>
            <w:tcW w:w="1134" w:type="dxa"/>
            <w:shd w:val="clear" w:color="auto" w:fill="auto"/>
          </w:tcPr>
          <w:p w:rsidR="00E05FF2" w:rsidRPr="00904535" w:rsidRDefault="00887776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904535">
              <w:rPr>
                <w:sz w:val="22"/>
                <w:szCs w:val="22"/>
              </w:rPr>
              <w:t>448,6</w:t>
            </w:r>
          </w:p>
        </w:tc>
      </w:tr>
      <w:tr w:rsidR="00E05FF2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05FF2" w:rsidRPr="00002BB1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05FF2" w:rsidRPr="00002BB1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05FF2" w:rsidRPr="00002BB1" w:rsidRDefault="00E05FF2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05FF2" w:rsidRPr="00002BB1" w:rsidRDefault="00E05FF2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05FF2" w:rsidRPr="00002BB1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135,4</w:t>
            </w:r>
          </w:p>
        </w:tc>
        <w:tc>
          <w:tcPr>
            <w:tcW w:w="1418" w:type="dxa"/>
          </w:tcPr>
          <w:p w:rsidR="00E05FF2" w:rsidRPr="00002BB1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149,7</w:t>
            </w:r>
          </w:p>
        </w:tc>
        <w:tc>
          <w:tcPr>
            <w:tcW w:w="1417" w:type="dxa"/>
          </w:tcPr>
          <w:p w:rsidR="00E05FF2" w:rsidRPr="00002BB1" w:rsidRDefault="00E05FF2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163,5</w:t>
            </w:r>
          </w:p>
        </w:tc>
        <w:tc>
          <w:tcPr>
            <w:tcW w:w="1134" w:type="dxa"/>
            <w:shd w:val="clear" w:color="auto" w:fill="auto"/>
          </w:tcPr>
          <w:p w:rsidR="00E05FF2" w:rsidRPr="00002BB1" w:rsidRDefault="00887776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448,6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бюджет </w:t>
            </w:r>
            <w:proofErr w:type="spellStart"/>
            <w:r w:rsidRPr="00002BB1">
              <w:rPr>
                <w:sz w:val="22"/>
                <w:szCs w:val="22"/>
              </w:rPr>
              <w:t>Уржумского</w:t>
            </w:r>
            <w:proofErr w:type="spellEnd"/>
            <w:r w:rsidRPr="00002BB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1.7</w:t>
            </w:r>
          </w:p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«Внутренний муниципальный финансовый контроль»</w:t>
            </w: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2,001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2,078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2,134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6,213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бюджет </w:t>
            </w:r>
            <w:proofErr w:type="spellStart"/>
            <w:r w:rsidRPr="00002BB1">
              <w:rPr>
                <w:sz w:val="22"/>
                <w:szCs w:val="22"/>
              </w:rPr>
              <w:t>Уржумского</w:t>
            </w:r>
            <w:proofErr w:type="spellEnd"/>
            <w:r w:rsidRPr="00002BB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2,001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2,078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2,134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6,213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1.8</w:t>
            </w:r>
          </w:p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</w:p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бюджет»»</w:t>
            </w: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4,660</w:t>
            </w:r>
          </w:p>
        </w:tc>
        <w:tc>
          <w:tcPr>
            <w:tcW w:w="1418" w:type="dxa"/>
            <w:vAlign w:val="center"/>
          </w:tcPr>
          <w:p w:rsidR="00ED59D8" w:rsidRPr="00002BB1" w:rsidRDefault="00ED59D8" w:rsidP="004F69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2BB1">
              <w:rPr>
                <w:b/>
                <w:sz w:val="22"/>
                <w:szCs w:val="22"/>
                <w:lang w:val="ru-RU"/>
              </w:rPr>
              <w:t>4,893</w:t>
            </w:r>
          </w:p>
        </w:tc>
        <w:tc>
          <w:tcPr>
            <w:tcW w:w="1417" w:type="dxa"/>
            <w:vAlign w:val="center"/>
          </w:tcPr>
          <w:p w:rsidR="00ED59D8" w:rsidRPr="00002BB1" w:rsidRDefault="00ED59D8" w:rsidP="004F69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002BB1">
              <w:rPr>
                <w:b/>
                <w:sz w:val="22"/>
                <w:szCs w:val="22"/>
                <w:lang w:val="ru-RU"/>
              </w:rPr>
              <w:t>5,118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14,671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бюджет </w:t>
            </w:r>
            <w:proofErr w:type="spellStart"/>
            <w:r w:rsidRPr="00002BB1">
              <w:rPr>
                <w:sz w:val="22"/>
                <w:szCs w:val="22"/>
              </w:rPr>
              <w:t>Уржумского</w:t>
            </w:r>
            <w:proofErr w:type="spellEnd"/>
            <w:r w:rsidRPr="00002BB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4,660</w:t>
            </w:r>
          </w:p>
        </w:tc>
        <w:tc>
          <w:tcPr>
            <w:tcW w:w="1418" w:type="dxa"/>
            <w:vAlign w:val="center"/>
          </w:tcPr>
          <w:p w:rsidR="00ED59D8" w:rsidRPr="00002BB1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002BB1">
              <w:rPr>
                <w:sz w:val="22"/>
                <w:szCs w:val="22"/>
                <w:lang w:val="ru-RU"/>
              </w:rPr>
              <w:t>4,893</w:t>
            </w:r>
          </w:p>
        </w:tc>
        <w:tc>
          <w:tcPr>
            <w:tcW w:w="1417" w:type="dxa"/>
            <w:vAlign w:val="center"/>
          </w:tcPr>
          <w:p w:rsidR="00ED59D8" w:rsidRPr="00002BB1" w:rsidRDefault="00ED59D8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002BB1">
              <w:rPr>
                <w:sz w:val="22"/>
                <w:szCs w:val="22"/>
                <w:lang w:val="ru-RU"/>
              </w:rPr>
              <w:t>5,118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14,671</w:t>
            </w:r>
          </w:p>
        </w:tc>
      </w:tr>
      <w:tr w:rsidR="00ED59D8" w:rsidRPr="00D37F95" w:rsidTr="004F69D5"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1.9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Создание и обеспечение деятельности муниципальной </w:t>
            </w:r>
            <w:r w:rsidRPr="00002BB1">
              <w:rPr>
                <w:sz w:val="22"/>
                <w:szCs w:val="22"/>
              </w:rPr>
              <w:lastRenderedPageBreak/>
              <w:t xml:space="preserve">пожарной охраны в </w:t>
            </w:r>
            <w:proofErr w:type="spellStart"/>
            <w:r w:rsidRPr="00002BB1">
              <w:rPr>
                <w:sz w:val="22"/>
                <w:szCs w:val="22"/>
              </w:rPr>
              <w:t>Уржумском</w:t>
            </w:r>
            <w:proofErr w:type="spellEnd"/>
            <w:r w:rsidRPr="00002BB1">
              <w:rPr>
                <w:sz w:val="22"/>
                <w:szCs w:val="22"/>
              </w:rPr>
              <w:t xml:space="preserve"> муниципальном районе Кировской области</w:t>
            </w: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ED59D8" w:rsidRPr="00002BB1" w:rsidRDefault="00D23235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1486,7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1466,4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1471,4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002BB1">
              <w:rPr>
                <w:b/>
                <w:sz w:val="22"/>
                <w:szCs w:val="22"/>
              </w:rPr>
              <w:t>4</w:t>
            </w:r>
            <w:r w:rsidR="00D23235" w:rsidRPr="00002BB1">
              <w:rPr>
                <w:b/>
                <w:sz w:val="22"/>
                <w:szCs w:val="22"/>
              </w:rPr>
              <w:t>424,5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 xml:space="preserve">бюджет </w:t>
            </w:r>
            <w:proofErr w:type="spellStart"/>
            <w:r w:rsidRPr="00002BB1">
              <w:rPr>
                <w:sz w:val="22"/>
                <w:szCs w:val="22"/>
              </w:rPr>
              <w:t>Уржумского</w:t>
            </w:r>
            <w:proofErr w:type="spellEnd"/>
            <w:r w:rsidRPr="00002BB1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1461,70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1466,40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1471,40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4399,50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002BB1" w:rsidRDefault="00D23235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D23235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25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002BB1" w:rsidRDefault="00ED59D8" w:rsidP="004F69D5">
            <w:pPr>
              <w:pStyle w:val="a8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002BB1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002BB1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1.10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2,92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8,76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 xml:space="preserve">бюджет </w:t>
            </w:r>
            <w:proofErr w:type="spellStart"/>
            <w:r w:rsidRPr="00633887">
              <w:rPr>
                <w:sz w:val="22"/>
                <w:szCs w:val="22"/>
              </w:rPr>
              <w:t>Уржумского</w:t>
            </w:r>
            <w:proofErr w:type="spellEnd"/>
            <w:r w:rsidRPr="00633887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2,92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2,92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2,92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8,76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1.11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33887">
              <w:rPr>
                <w:b/>
                <w:sz w:val="22"/>
                <w:szCs w:val="22"/>
              </w:rPr>
              <w:t>100,368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 xml:space="preserve">бюджет </w:t>
            </w:r>
            <w:proofErr w:type="spellStart"/>
            <w:r w:rsidRPr="00633887">
              <w:rPr>
                <w:sz w:val="22"/>
                <w:szCs w:val="22"/>
              </w:rPr>
              <w:t>Уржумского</w:t>
            </w:r>
            <w:proofErr w:type="spellEnd"/>
            <w:r w:rsidRPr="00633887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33,456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33,456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33,456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100,368</w:t>
            </w:r>
          </w:p>
        </w:tc>
      </w:tr>
      <w:tr w:rsidR="00ED59D8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ED59D8" w:rsidRPr="00633887" w:rsidRDefault="00ED59D8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D59D8" w:rsidRPr="00633887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53279E" w:rsidRPr="00D37F95" w:rsidTr="004F69D5">
        <w:trPr>
          <w:trHeight w:val="85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1.12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3544" w:type="dxa"/>
            <w:shd w:val="clear" w:color="auto" w:fill="auto"/>
          </w:tcPr>
          <w:p w:rsidR="0053279E" w:rsidRPr="00633887" w:rsidRDefault="0053279E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126,66</w:t>
            </w:r>
          </w:p>
        </w:tc>
        <w:tc>
          <w:tcPr>
            <w:tcW w:w="1417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254,46</w:t>
            </w:r>
          </w:p>
        </w:tc>
        <w:tc>
          <w:tcPr>
            <w:tcW w:w="1134" w:type="dxa"/>
            <w:shd w:val="clear" w:color="auto" w:fill="auto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381,12</w:t>
            </w:r>
          </w:p>
        </w:tc>
      </w:tr>
      <w:tr w:rsidR="0053279E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633887" w:rsidRDefault="0053279E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53279E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633887" w:rsidRDefault="0053279E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53279E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633887" w:rsidRDefault="0053279E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 xml:space="preserve">бюджет </w:t>
            </w:r>
            <w:proofErr w:type="spellStart"/>
            <w:r w:rsidRPr="00633887">
              <w:rPr>
                <w:sz w:val="22"/>
                <w:szCs w:val="22"/>
              </w:rPr>
              <w:t>Уржумского</w:t>
            </w:r>
            <w:proofErr w:type="spellEnd"/>
            <w:r w:rsidRPr="00633887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  <w:tr w:rsidR="0053279E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633887" w:rsidRDefault="0053279E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559" w:type="dxa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633887" w:rsidRDefault="0053279E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33887">
              <w:rPr>
                <w:sz w:val="22"/>
                <w:szCs w:val="22"/>
                <w:lang w:val="ru-RU"/>
              </w:rPr>
              <w:t>126,66</w:t>
            </w:r>
          </w:p>
        </w:tc>
        <w:tc>
          <w:tcPr>
            <w:tcW w:w="1417" w:type="dxa"/>
          </w:tcPr>
          <w:p w:rsidR="0053279E" w:rsidRPr="00633887" w:rsidRDefault="0053279E" w:rsidP="004F69D5">
            <w:pPr>
              <w:jc w:val="center"/>
              <w:rPr>
                <w:sz w:val="22"/>
                <w:szCs w:val="22"/>
                <w:lang w:val="ru-RU"/>
              </w:rPr>
            </w:pPr>
            <w:r w:rsidRPr="00633887">
              <w:rPr>
                <w:sz w:val="22"/>
                <w:szCs w:val="22"/>
                <w:lang w:val="ru-RU"/>
              </w:rPr>
              <w:t>254,46</w:t>
            </w:r>
          </w:p>
        </w:tc>
        <w:tc>
          <w:tcPr>
            <w:tcW w:w="1134" w:type="dxa"/>
            <w:shd w:val="clear" w:color="auto" w:fill="auto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381,12</w:t>
            </w:r>
          </w:p>
        </w:tc>
      </w:tr>
      <w:tr w:rsidR="0053279E" w:rsidRPr="00D37F95" w:rsidTr="004F69D5">
        <w:trPr>
          <w:trHeight w:val="85"/>
        </w:trPr>
        <w:tc>
          <w:tcPr>
            <w:tcW w:w="620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3279E" w:rsidRPr="00633887" w:rsidRDefault="0053279E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53279E" w:rsidRPr="00633887" w:rsidRDefault="0053279E" w:rsidP="004F69D5">
            <w:pPr>
              <w:pStyle w:val="a8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3279E" w:rsidRPr="00633887" w:rsidRDefault="005A4481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633887">
              <w:rPr>
                <w:sz w:val="22"/>
                <w:szCs w:val="22"/>
              </w:rPr>
              <w:t>0</w:t>
            </w:r>
          </w:p>
        </w:tc>
      </w:tr>
    </w:tbl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61164B" w:rsidRPr="00D37F95" w:rsidRDefault="0061164B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ED59D8">
      <w:pPr>
        <w:widowControl w:val="0"/>
        <w:autoSpaceDE w:val="0"/>
        <w:jc w:val="right"/>
        <w:rPr>
          <w:highlight w:val="yellow"/>
          <w:lang w:val="ru-RU"/>
        </w:rPr>
      </w:pPr>
    </w:p>
    <w:p w:rsidR="00ED59D8" w:rsidRPr="00DE2122" w:rsidRDefault="009E5919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DE2122">
        <w:rPr>
          <w:b/>
          <w:bCs/>
          <w:lang w:val="ru-RU"/>
        </w:rPr>
        <w:lastRenderedPageBreak/>
        <w:t xml:space="preserve"> </w:t>
      </w:r>
      <w:r w:rsidR="00ED59D8" w:rsidRPr="00DE2122">
        <w:rPr>
          <w:b/>
          <w:bCs/>
          <w:lang w:val="ru-RU"/>
        </w:rPr>
        <w:t xml:space="preserve"> ПЛАН</w:t>
      </w:r>
      <w:r w:rsidR="002F028E" w:rsidRPr="00DE2122">
        <w:rPr>
          <w:b/>
          <w:bCs/>
          <w:lang w:val="ru-RU"/>
        </w:rPr>
        <w:t xml:space="preserve"> (с изменениями)</w:t>
      </w:r>
    </w:p>
    <w:p w:rsidR="00ED59D8" w:rsidRPr="00DE2122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DE2122">
        <w:rPr>
          <w:b/>
          <w:bCs/>
          <w:lang w:val="ru-RU"/>
        </w:rPr>
        <w:t xml:space="preserve">РЕАЛИЗАЦИИ МУНИЦИПАЛЬНОЙ ПРОГРАММЫ УРЖУМСКОГО МУНИЦИПАЛЬНОГО РАЙОНА КИРОВСКОЙ ОБЛАСТИ </w:t>
      </w:r>
    </w:p>
    <w:p w:rsidR="00ED59D8" w:rsidRPr="00DE2122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r w:rsidRPr="00DE2122">
        <w:rPr>
          <w:b/>
          <w:bCs/>
          <w:lang w:val="ru-RU"/>
        </w:rPr>
        <w:t>"</w:t>
      </w:r>
      <w:r w:rsidRPr="00DE2122">
        <w:rPr>
          <w:b/>
          <w:bCs/>
          <w:sz w:val="28"/>
          <w:szCs w:val="28"/>
          <w:lang w:val="ru-RU"/>
        </w:rPr>
        <w:t xml:space="preserve">Функционирование администрации </w:t>
      </w:r>
      <w:proofErr w:type="spellStart"/>
      <w:r w:rsidRPr="00DE2122">
        <w:rPr>
          <w:b/>
          <w:bCs/>
          <w:sz w:val="28"/>
          <w:szCs w:val="28"/>
          <w:lang w:val="ru-RU"/>
        </w:rPr>
        <w:t>Байсинского</w:t>
      </w:r>
      <w:proofErr w:type="spellEnd"/>
      <w:r w:rsidRPr="00DE2122">
        <w:rPr>
          <w:b/>
          <w:bCs/>
          <w:sz w:val="28"/>
          <w:szCs w:val="28"/>
          <w:lang w:val="ru-RU"/>
        </w:rPr>
        <w:t xml:space="preserve"> сельского поселения </w:t>
      </w:r>
      <w:proofErr w:type="spellStart"/>
      <w:r w:rsidRPr="00DE2122">
        <w:rPr>
          <w:b/>
          <w:bCs/>
          <w:sz w:val="28"/>
          <w:szCs w:val="28"/>
          <w:lang w:val="ru-RU"/>
        </w:rPr>
        <w:t>Уржумского</w:t>
      </w:r>
      <w:proofErr w:type="spellEnd"/>
      <w:r w:rsidRPr="00DE2122">
        <w:rPr>
          <w:b/>
          <w:bCs/>
          <w:sz w:val="28"/>
          <w:szCs w:val="28"/>
          <w:lang w:val="ru-RU"/>
        </w:rPr>
        <w:t xml:space="preserve"> района Кировской области</w:t>
      </w:r>
      <w:r w:rsidRPr="00DE2122">
        <w:rPr>
          <w:b/>
          <w:bCs/>
          <w:lang w:val="ru-RU"/>
        </w:rPr>
        <w:t>"</w:t>
      </w:r>
    </w:p>
    <w:p w:rsidR="00ED59D8" w:rsidRPr="00DE2122" w:rsidRDefault="00ED59D8" w:rsidP="00ED59D8">
      <w:pPr>
        <w:widowControl w:val="0"/>
        <w:autoSpaceDE w:val="0"/>
        <w:jc w:val="center"/>
        <w:rPr>
          <w:b/>
          <w:bCs/>
          <w:lang w:val="ru-RU"/>
        </w:rPr>
      </w:pPr>
      <w:proofErr w:type="spellStart"/>
      <w:proofErr w:type="gramStart"/>
      <w:r w:rsidRPr="00DE2122">
        <w:rPr>
          <w:b/>
          <w:bCs/>
        </w:rPr>
        <w:t>на</w:t>
      </w:r>
      <w:proofErr w:type="spellEnd"/>
      <w:proofErr w:type="gramEnd"/>
      <w:r w:rsidRPr="00DE2122">
        <w:rPr>
          <w:b/>
          <w:bCs/>
        </w:rPr>
        <w:t xml:space="preserve"> 20</w:t>
      </w:r>
      <w:r w:rsidRPr="00DE2122">
        <w:rPr>
          <w:b/>
          <w:bCs/>
          <w:lang w:val="ru-RU"/>
        </w:rPr>
        <w:t>24</w:t>
      </w:r>
      <w:r w:rsidRPr="00DE2122">
        <w:rPr>
          <w:b/>
          <w:bCs/>
        </w:rPr>
        <w:t xml:space="preserve"> </w:t>
      </w:r>
      <w:proofErr w:type="spellStart"/>
      <w:r w:rsidRPr="00DE2122">
        <w:rPr>
          <w:b/>
          <w:bCs/>
        </w:rPr>
        <w:t>год</w:t>
      </w:r>
      <w:proofErr w:type="spellEnd"/>
    </w:p>
    <w:p w:rsidR="00ED59D8" w:rsidRPr="00DE2122" w:rsidRDefault="00ED59D8" w:rsidP="00ED59D8">
      <w:pPr>
        <w:widowControl w:val="0"/>
        <w:autoSpaceDE w:val="0"/>
        <w:jc w:val="center"/>
        <w:rPr>
          <w:b/>
          <w:bCs/>
        </w:rPr>
      </w:pPr>
    </w:p>
    <w:p w:rsidR="00ED59D8" w:rsidRPr="00D37F95" w:rsidRDefault="00ED59D8" w:rsidP="00ED59D8">
      <w:pPr>
        <w:pStyle w:val="1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67"/>
        <w:gridCol w:w="2410"/>
        <w:gridCol w:w="1985"/>
        <w:gridCol w:w="1134"/>
        <w:gridCol w:w="1275"/>
        <w:gridCol w:w="2552"/>
        <w:gridCol w:w="1843"/>
        <w:gridCol w:w="3118"/>
      </w:tblGrid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59D8" w:rsidRPr="00DE212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Финансирование   на</w:t>
            </w:r>
            <w:r w:rsidRPr="00DE212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очередной </w:t>
            </w:r>
            <w:r w:rsidRPr="00DE212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финансовый</w:t>
            </w:r>
            <w:r w:rsidRPr="00DE212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год,  тыс.</w:t>
            </w:r>
            <w:r w:rsidRPr="00DE2122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spellStart"/>
            <w:proofErr w:type="gramStart"/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E2122" w:rsidRDefault="00ED59D8" w:rsidP="004F69D5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DE2122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D70AE6">
              <w:rPr>
                <w:rFonts w:ascii="Times New Roman" w:hAnsi="Times New Roman" w:cs="Times New Roman"/>
                <w:bCs/>
                <w:sz w:val="20"/>
                <w:szCs w:val="20"/>
              </w:rPr>
              <w:t>Байсинского</w:t>
            </w:r>
            <w:proofErr w:type="spellEnd"/>
            <w:r w:rsidRPr="00D70A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70AE6">
              <w:rPr>
                <w:rFonts w:ascii="Times New Roman" w:hAnsi="Times New Roman" w:cs="Times New Roman"/>
                <w:bCs/>
                <w:sz w:val="20"/>
                <w:szCs w:val="20"/>
              </w:rPr>
              <w:t>Уржумского</w:t>
            </w:r>
            <w:proofErr w:type="spellEnd"/>
            <w:r w:rsidRPr="00D70A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Кировской области на 2024 -2026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70AE6">
              <w:rPr>
                <w:sz w:val="20"/>
                <w:szCs w:val="20"/>
              </w:rPr>
              <w:t>Байсинского</w:t>
            </w:r>
            <w:proofErr w:type="spellEnd"/>
            <w:r w:rsidRPr="00D70AE6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70AE6" w:rsidRDefault="00ED59D8" w:rsidP="004F69D5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70AE6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D70AE6" w:rsidP="004F69D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3729,9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rPr>
                <w:sz w:val="20"/>
                <w:szCs w:val="20"/>
              </w:rPr>
            </w:pPr>
            <w:proofErr w:type="spellStart"/>
            <w:r w:rsidRPr="00D70AE6">
              <w:rPr>
                <w:sz w:val="20"/>
                <w:szCs w:val="20"/>
                <w:lang w:val="ru-RU"/>
              </w:rPr>
              <w:t>ф</w:t>
            </w:r>
            <w:r w:rsidRPr="00D70AE6">
              <w:rPr>
                <w:sz w:val="20"/>
                <w:szCs w:val="20"/>
              </w:rPr>
              <w:t>едеральный</w:t>
            </w:r>
            <w:proofErr w:type="spellEnd"/>
            <w:r w:rsidRPr="00D70A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0AE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9620F9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  <w:lang w:val="ru-RU"/>
              </w:rPr>
              <w:t>о</w:t>
            </w:r>
            <w:proofErr w:type="spellStart"/>
            <w:r w:rsidRPr="00D70AE6">
              <w:rPr>
                <w:sz w:val="20"/>
                <w:szCs w:val="20"/>
              </w:rPr>
              <w:t>бластной</w:t>
            </w:r>
            <w:proofErr w:type="spellEnd"/>
            <w:r w:rsidRPr="00D70A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0AE6">
              <w:rPr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rPr>
                <w:sz w:val="20"/>
                <w:szCs w:val="20"/>
              </w:rPr>
            </w:pPr>
            <w:proofErr w:type="spellStart"/>
            <w:r w:rsidRPr="00D70AE6">
              <w:rPr>
                <w:sz w:val="20"/>
                <w:szCs w:val="20"/>
              </w:rPr>
              <w:t>бюджет</w:t>
            </w:r>
            <w:proofErr w:type="spellEnd"/>
            <w:r w:rsidRPr="00D70AE6">
              <w:rPr>
                <w:sz w:val="20"/>
                <w:szCs w:val="20"/>
              </w:rPr>
              <w:t xml:space="preserve"> </w:t>
            </w:r>
            <w:proofErr w:type="spellStart"/>
            <w:r w:rsidRPr="00D70AE6">
              <w:rPr>
                <w:sz w:val="20"/>
                <w:szCs w:val="20"/>
              </w:rPr>
              <w:t>Уржумского</w:t>
            </w:r>
            <w:proofErr w:type="spellEnd"/>
            <w:r w:rsidRPr="00D70AE6">
              <w:rPr>
                <w:sz w:val="20"/>
                <w:szCs w:val="20"/>
              </w:rPr>
              <w:t xml:space="preserve"> </w:t>
            </w:r>
            <w:proofErr w:type="spellStart"/>
            <w:r w:rsidRPr="00D70AE6">
              <w:rPr>
                <w:sz w:val="20"/>
                <w:szCs w:val="20"/>
              </w:rPr>
              <w:t>муниципального</w:t>
            </w:r>
            <w:proofErr w:type="spellEnd"/>
            <w:r w:rsidRPr="00D70AE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70AE6">
              <w:rPr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A16239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1486,7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rPr>
                <w:sz w:val="20"/>
                <w:szCs w:val="20"/>
                <w:lang w:val="ru-RU"/>
              </w:rPr>
            </w:pPr>
            <w:r w:rsidRPr="00D70AE6">
              <w:rPr>
                <w:sz w:val="20"/>
                <w:szCs w:val="20"/>
                <w:lang w:val="ru-RU"/>
              </w:rPr>
              <w:t xml:space="preserve">Бюджет </w:t>
            </w:r>
            <w:proofErr w:type="spellStart"/>
            <w:r w:rsidRPr="00D70AE6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D70AE6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D70AE6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2107,8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Отдельное мероприятие</w:t>
            </w:r>
          </w:p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 xml:space="preserve">«Финансовое обеспечение администрации </w:t>
            </w:r>
            <w:proofErr w:type="spellStart"/>
            <w:r w:rsidRPr="00D70AE6">
              <w:rPr>
                <w:sz w:val="20"/>
                <w:szCs w:val="20"/>
              </w:rPr>
              <w:t>Байсинского</w:t>
            </w:r>
            <w:proofErr w:type="spellEnd"/>
            <w:r w:rsidRPr="00D70AE6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D70AE6">
              <w:rPr>
                <w:sz w:val="20"/>
                <w:szCs w:val="20"/>
              </w:rPr>
              <w:t>Уржумского</w:t>
            </w:r>
            <w:proofErr w:type="spellEnd"/>
            <w:r w:rsidRPr="00D70AE6">
              <w:rPr>
                <w:sz w:val="20"/>
                <w:szCs w:val="20"/>
              </w:rPr>
              <w:t xml:space="preserve"> района Кировской области"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70AE6">
              <w:rPr>
                <w:sz w:val="20"/>
                <w:szCs w:val="20"/>
              </w:rPr>
              <w:t>Байсинского</w:t>
            </w:r>
            <w:proofErr w:type="spellEnd"/>
            <w:r w:rsidRPr="00D70AE6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70AE6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1F4F8F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70AE6">
              <w:rPr>
                <w:sz w:val="20"/>
                <w:szCs w:val="20"/>
                <w:lang w:val="ru-RU"/>
              </w:rPr>
              <w:t>929,42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70AE6">
              <w:rPr>
                <w:sz w:val="20"/>
                <w:szCs w:val="20"/>
                <w:lang w:val="ru-RU"/>
              </w:rPr>
              <w:t xml:space="preserve">содержание администрации </w:t>
            </w:r>
            <w:proofErr w:type="spellStart"/>
            <w:r w:rsidRPr="00D70AE6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D70AE6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D70AE6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D70AE6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D70AE6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D70AE6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 xml:space="preserve">бюджет </w:t>
            </w:r>
            <w:proofErr w:type="spellStart"/>
            <w:r w:rsidRPr="00D70AE6">
              <w:rPr>
                <w:sz w:val="20"/>
                <w:szCs w:val="20"/>
              </w:rPr>
              <w:t>Уржумского</w:t>
            </w:r>
            <w:proofErr w:type="spellEnd"/>
            <w:r w:rsidRPr="00D70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  <w:r w:rsidRPr="00D70AE6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1F4F8F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70AE6">
              <w:rPr>
                <w:sz w:val="20"/>
                <w:szCs w:val="20"/>
                <w:lang w:val="ru-RU"/>
              </w:rPr>
              <w:t>929,42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jc w:val="center"/>
              <w:rPr>
                <w:sz w:val="26"/>
                <w:szCs w:val="26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jc w:val="center"/>
              <w:rPr>
                <w:sz w:val="26"/>
                <w:szCs w:val="26"/>
              </w:rPr>
            </w:pPr>
            <w:r w:rsidRPr="00D70AE6">
              <w:rPr>
                <w:sz w:val="26"/>
                <w:szCs w:val="26"/>
              </w:rPr>
              <w:t>1.2</w:t>
            </w:r>
          </w:p>
          <w:p w:rsidR="00ED59D8" w:rsidRPr="00D70AE6" w:rsidRDefault="00ED59D8" w:rsidP="004F69D5">
            <w:pPr>
              <w:pStyle w:val="a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Отдельное мероприятие</w:t>
            </w:r>
          </w:p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«Резервные фонды местных администраций»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70AE6">
              <w:rPr>
                <w:sz w:val="20"/>
                <w:szCs w:val="20"/>
              </w:rPr>
              <w:t>Байсинского</w:t>
            </w:r>
            <w:proofErr w:type="spellEnd"/>
            <w:r w:rsidRPr="00D70AE6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70AE6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1"/>
              <w:jc w:val="center"/>
              <w:rPr>
                <w:sz w:val="20"/>
                <w:szCs w:val="20"/>
              </w:rPr>
            </w:pPr>
            <w:r w:rsidRPr="00D70AE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pStyle w:val="a8"/>
              <w:rPr>
                <w:sz w:val="20"/>
                <w:szCs w:val="20"/>
              </w:rPr>
            </w:pPr>
            <w:r w:rsidRPr="00D70AE6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70AE6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70AE6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70AE6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D70AE6">
              <w:rPr>
                <w:sz w:val="20"/>
                <w:szCs w:val="20"/>
                <w:lang w:val="ru-RU"/>
              </w:rPr>
              <w:t>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 xml:space="preserve">бюджет </w:t>
            </w:r>
            <w:proofErr w:type="spellStart"/>
            <w:r w:rsidRPr="00E664CF">
              <w:rPr>
                <w:sz w:val="20"/>
                <w:szCs w:val="20"/>
              </w:rPr>
              <w:t>Уржумского</w:t>
            </w:r>
            <w:proofErr w:type="spellEnd"/>
            <w:r w:rsidRPr="00E664CF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E664CF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rPr>
                <w:sz w:val="20"/>
                <w:szCs w:val="20"/>
              </w:rPr>
            </w:pPr>
            <w:r w:rsidRPr="00E664C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E664CF" w:rsidRDefault="00ED59D8" w:rsidP="004F69D5">
            <w:pPr>
              <w:pStyle w:val="a8"/>
              <w:jc w:val="center"/>
              <w:rPr>
                <w:sz w:val="24"/>
              </w:rPr>
            </w:pPr>
            <w:r w:rsidRPr="00E664CF">
              <w:rPr>
                <w:sz w:val="24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E0E5E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lastRenderedPageBreak/>
              <w:t>1.3</w:t>
            </w:r>
          </w:p>
          <w:p w:rsidR="00ED59D8" w:rsidRPr="001E0E5E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1E0E5E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Отдельное мероприятие</w:t>
            </w:r>
          </w:p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 xml:space="preserve">«Расходы на оплату труда обслуживающего персонала администрации </w:t>
            </w:r>
            <w:proofErr w:type="spellStart"/>
            <w:r w:rsidRPr="001E0E5E">
              <w:rPr>
                <w:sz w:val="20"/>
                <w:szCs w:val="20"/>
              </w:rPr>
              <w:t>Байсинского</w:t>
            </w:r>
            <w:proofErr w:type="spellEnd"/>
            <w:r w:rsidRPr="001E0E5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E0E5E">
              <w:rPr>
                <w:sz w:val="20"/>
                <w:szCs w:val="20"/>
              </w:rPr>
              <w:t>Уржумского</w:t>
            </w:r>
            <w:proofErr w:type="spellEnd"/>
            <w:r w:rsidRPr="001E0E5E">
              <w:rPr>
                <w:sz w:val="20"/>
                <w:szCs w:val="20"/>
              </w:rPr>
              <w:t xml:space="preserve"> района Кировской области»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D59D8" w:rsidRPr="001E0E5E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E0E5E">
              <w:rPr>
                <w:sz w:val="20"/>
                <w:szCs w:val="20"/>
              </w:rPr>
              <w:t>Байсинского</w:t>
            </w:r>
            <w:proofErr w:type="spellEnd"/>
            <w:r w:rsidRPr="001E0E5E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1E0E5E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E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1"/>
              <w:jc w:val="center"/>
              <w:rPr>
                <w:sz w:val="20"/>
                <w:szCs w:val="20"/>
              </w:rPr>
            </w:pPr>
            <w:r w:rsidRPr="001E0E5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1E0E5E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E0E5E">
              <w:rPr>
                <w:sz w:val="20"/>
                <w:szCs w:val="20"/>
                <w:lang w:val="ru-RU"/>
              </w:rPr>
              <w:t>722,70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1E0E5E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1E0E5E">
              <w:rPr>
                <w:sz w:val="20"/>
                <w:szCs w:val="20"/>
                <w:lang w:val="ru-RU"/>
              </w:rPr>
              <w:t xml:space="preserve">Расходы на оплату труда обслуживающего персонала администрации </w:t>
            </w:r>
            <w:proofErr w:type="spellStart"/>
            <w:r w:rsidRPr="001E0E5E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1E0E5E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1E0E5E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1E0E5E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 xml:space="preserve">бюджет </w:t>
            </w:r>
            <w:proofErr w:type="spellStart"/>
            <w:r w:rsidRPr="001E0E5E">
              <w:rPr>
                <w:sz w:val="20"/>
                <w:szCs w:val="20"/>
              </w:rPr>
              <w:t>Уржумского</w:t>
            </w:r>
            <w:proofErr w:type="spellEnd"/>
            <w:r w:rsidRPr="001E0E5E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widowControl w:val="0"/>
              <w:autoSpaceDE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1E0E5E" w:rsidRDefault="001E0E5E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1E0E5E">
              <w:rPr>
                <w:sz w:val="20"/>
                <w:szCs w:val="20"/>
                <w:lang w:val="ru-RU"/>
              </w:rPr>
              <w:t>722,70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1E0E5E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1E0E5E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0D25E2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</w:p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>Отдельное мероприятие</w:t>
            </w:r>
          </w:p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0D25E2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0D25E2">
              <w:rPr>
                <w:sz w:val="20"/>
                <w:szCs w:val="20"/>
              </w:rPr>
              <w:t>Байсинского</w:t>
            </w:r>
            <w:proofErr w:type="spellEnd"/>
            <w:r w:rsidRPr="000D25E2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0D25E2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5E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1"/>
              <w:jc w:val="center"/>
              <w:rPr>
                <w:sz w:val="20"/>
                <w:szCs w:val="20"/>
              </w:rPr>
            </w:pPr>
            <w:r w:rsidRPr="000D25E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0D25E2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D25E2">
              <w:rPr>
                <w:sz w:val="20"/>
                <w:szCs w:val="20"/>
                <w:lang w:val="ru-RU"/>
              </w:rPr>
              <w:t>35</w:t>
            </w:r>
            <w:r w:rsidR="00CB6569" w:rsidRPr="000D25E2">
              <w:rPr>
                <w:sz w:val="20"/>
                <w:szCs w:val="20"/>
                <w:lang w:val="ru-RU"/>
              </w:rPr>
              <w:t>4,14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0D25E2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0D25E2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D25E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D25E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 xml:space="preserve">бюджет </w:t>
            </w:r>
            <w:proofErr w:type="spellStart"/>
            <w:r w:rsidRPr="000D25E2">
              <w:rPr>
                <w:sz w:val="20"/>
                <w:szCs w:val="20"/>
              </w:rPr>
              <w:t>Уржумского</w:t>
            </w:r>
            <w:proofErr w:type="spellEnd"/>
            <w:r w:rsidRPr="000D25E2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D25E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0D25E2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0D25E2">
              <w:rPr>
                <w:sz w:val="20"/>
                <w:szCs w:val="20"/>
                <w:lang w:val="ru-RU"/>
              </w:rPr>
              <w:t>35</w:t>
            </w:r>
            <w:r w:rsidR="00CB6569" w:rsidRPr="000D25E2">
              <w:rPr>
                <w:sz w:val="20"/>
                <w:szCs w:val="20"/>
                <w:lang w:val="ru-RU"/>
              </w:rPr>
              <w:t>4,14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pStyle w:val="a8"/>
              <w:rPr>
                <w:sz w:val="20"/>
                <w:szCs w:val="20"/>
              </w:rPr>
            </w:pPr>
            <w:r w:rsidRPr="000D25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0D25E2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Отдельное мероприятие</w:t>
            </w:r>
          </w:p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D48E4">
              <w:rPr>
                <w:sz w:val="20"/>
                <w:szCs w:val="20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  <w:r w:rsidRPr="00DD48E4">
              <w:rPr>
                <w:sz w:val="20"/>
                <w:szCs w:val="20"/>
              </w:rPr>
              <w:t>И</w:t>
            </w:r>
            <w:proofErr w:type="spellStart"/>
            <w:r w:rsidRPr="00DD48E4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DD48E4">
              <w:rPr>
                <w:sz w:val="20"/>
                <w:szCs w:val="20"/>
                <w:lang w:val="ru-RU"/>
              </w:rPr>
              <w:t xml:space="preserve"> платежи</w:t>
            </w:r>
          </w:p>
        </w:tc>
      </w:tr>
      <w:tr w:rsidR="00ED59D8" w:rsidRPr="00D37F95" w:rsidTr="004F69D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бюджет </w:t>
            </w:r>
            <w:proofErr w:type="spellStart"/>
            <w:r w:rsidRPr="00DD48E4">
              <w:rPr>
                <w:sz w:val="20"/>
                <w:szCs w:val="20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1.6</w:t>
            </w: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Отдельное мероприятие</w:t>
            </w:r>
          </w:p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«Финансовое обеспечение воинского учета"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D48E4">
              <w:rPr>
                <w:sz w:val="20"/>
                <w:szCs w:val="20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D48E4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9620F9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135,40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 xml:space="preserve">Содержание ВУС администрации </w:t>
            </w:r>
            <w:proofErr w:type="spellStart"/>
            <w:r w:rsidRPr="00DD48E4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DD48E4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9620F9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135,40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бюджет </w:t>
            </w:r>
            <w:proofErr w:type="spellStart"/>
            <w:r w:rsidRPr="00DD48E4">
              <w:rPr>
                <w:sz w:val="20"/>
                <w:szCs w:val="20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1.7</w:t>
            </w:r>
          </w:p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Отдельное мероприятие</w:t>
            </w: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«Внутренний муниципальный финансовый контроль»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D48E4">
              <w:rPr>
                <w:sz w:val="20"/>
                <w:szCs w:val="20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D48E4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2,001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Внутренний муниципальный финансовый контроль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бюджет </w:t>
            </w:r>
            <w:proofErr w:type="spellStart"/>
            <w:r w:rsidRPr="00DD48E4">
              <w:rPr>
                <w:sz w:val="20"/>
                <w:szCs w:val="20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2,001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Отдельное мероприятие</w:t>
            </w: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«Осуществление бюджетных полномочий </w:t>
            </w:r>
            <w:r w:rsidRPr="00DD48E4">
              <w:rPr>
                <w:sz w:val="20"/>
                <w:szCs w:val="20"/>
              </w:rPr>
              <w:lastRenderedPageBreak/>
              <w:t>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DD48E4">
              <w:rPr>
                <w:sz w:val="20"/>
                <w:szCs w:val="20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4,660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 xml:space="preserve">Осуществление бюджетных полномочий по формированию и предоставлению информации с </w:t>
            </w:r>
            <w:r w:rsidRPr="00DD48E4">
              <w:rPr>
                <w:sz w:val="20"/>
                <w:szCs w:val="20"/>
                <w:lang w:val="ru-RU"/>
              </w:rPr>
              <w:lastRenderedPageBreak/>
              <w:t>использованием системы «Электронный бюджет»</w:t>
            </w:r>
          </w:p>
        </w:tc>
      </w:tr>
      <w:tr w:rsidR="00ED59D8" w:rsidRPr="00D37F95" w:rsidTr="004F69D5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бюджет </w:t>
            </w:r>
            <w:proofErr w:type="spellStart"/>
            <w:r w:rsidRPr="00DD48E4">
              <w:rPr>
                <w:sz w:val="20"/>
                <w:szCs w:val="20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4,660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1.9</w:t>
            </w: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Отдельное мероприятие</w:t>
            </w: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DD48E4">
              <w:rPr>
                <w:sz w:val="20"/>
                <w:szCs w:val="20"/>
              </w:rPr>
              <w:t>Уржумском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муниципальном районе Кировской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D48E4">
              <w:rPr>
                <w:sz w:val="20"/>
                <w:szCs w:val="20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D48E4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ED59D8" w:rsidRPr="00DD48E4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7B2EC1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1537,7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DD48E4">
              <w:rPr>
                <w:sz w:val="20"/>
                <w:szCs w:val="20"/>
                <w:lang w:val="ru-RU"/>
              </w:rPr>
              <w:t>Уржумском</w:t>
            </w:r>
            <w:proofErr w:type="spellEnd"/>
            <w:r w:rsidRPr="00DD48E4">
              <w:rPr>
                <w:sz w:val="20"/>
                <w:szCs w:val="20"/>
                <w:lang w:val="ru-RU"/>
              </w:rPr>
              <w:t xml:space="preserve"> муниципальном районе Кировской области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бюджет </w:t>
            </w:r>
            <w:proofErr w:type="spellStart"/>
            <w:r w:rsidRPr="00DD48E4">
              <w:rPr>
                <w:sz w:val="20"/>
                <w:szCs w:val="20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7B2EC1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1486,7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7B2EC1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51,00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D48E4">
              <w:rPr>
                <w:sz w:val="20"/>
                <w:szCs w:val="20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D48E4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2,92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бюджет </w:t>
            </w:r>
            <w:proofErr w:type="spellStart"/>
            <w:r w:rsidRPr="00DD48E4">
              <w:rPr>
                <w:sz w:val="20"/>
                <w:szCs w:val="20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2,92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  <w:lang w:val="en-US"/>
              </w:rPr>
            </w:pPr>
            <w:r w:rsidRPr="00DD48E4">
              <w:rPr>
                <w:sz w:val="20"/>
                <w:szCs w:val="20"/>
              </w:rPr>
              <w:t>1.11</w:t>
            </w: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Отдельное мероприятие</w:t>
            </w:r>
          </w:p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pStyle w:val="a8"/>
              <w:snapToGrid w:val="0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DD48E4">
              <w:rPr>
                <w:sz w:val="20"/>
                <w:szCs w:val="20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</w:rPr>
              <w:t xml:space="preserve"> сельского поселения</w:t>
            </w:r>
          </w:p>
          <w:p w:rsidR="00ED59D8" w:rsidRPr="00DD48E4" w:rsidRDefault="00ED59D8" w:rsidP="004F69D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1"/>
              <w:jc w:val="center"/>
              <w:rPr>
                <w:sz w:val="20"/>
                <w:szCs w:val="20"/>
              </w:rPr>
            </w:pPr>
            <w:r w:rsidRPr="00DD48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D8" w:rsidRPr="00DD48E4" w:rsidRDefault="00ED59D8" w:rsidP="004F69D5">
            <w:pPr>
              <w:suppressAutoHyphens w:val="0"/>
              <w:snapToGrid w:val="0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 xml:space="preserve">дополнительное ежемесячное обеспечение к пенсиям бывших муниципальных служащих администрации </w:t>
            </w:r>
            <w:proofErr w:type="spellStart"/>
            <w:r w:rsidRPr="00DD48E4">
              <w:rPr>
                <w:sz w:val="20"/>
                <w:szCs w:val="20"/>
                <w:lang w:val="ru-RU"/>
              </w:rPr>
              <w:t>Байсинского</w:t>
            </w:r>
            <w:proofErr w:type="spellEnd"/>
            <w:r w:rsidRPr="00DD48E4">
              <w:rPr>
                <w:sz w:val="20"/>
                <w:szCs w:val="20"/>
                <w:lang w:val="ru-RU"/>
              </w:rPr>
              <w:t xml:space="preserve"> сельского поселения </w:t>
            </w:r>
            <w:proofErr w:type="spellStart"/>
            <w:r w:rsidRPr="00DD48E4">
              <w:rPr>
                <w:sz w:val="20"/>
                <w:szCs w:val="20"/>
                <w:lang w:val="ru-RU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</w:tr>
      <w:tr w:rsidR="00ED59D8" w:rsidRPr="00D37F95" w:rsidTr="004F69D5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 xml:space="preserve">бюджет </w:t>
            </w:r>
            <w:proofErr w:type="spellStart"/>
            <w:r w:rsidRPr="00DD48E4">
              <w:rPr>
                <w:sz w:val="20"/>
                <w:szCs w:val="20"/>
              </w:rPr>
              <w:t>Уржумского</w:t>
            </w:r>
            <w:proofErr w:type="spellEnd"/>
            <w:r w:rsidRPr="00DD48E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D8" w:rsidRPr="00DD48E4" w:rsidRDefault="00ED59D8" w:rsidP="004F69D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D48E4">
              <w:rPr>
                <w:sz w:val="20"/>
                <w:szCs w:val="20"/>
                <w:lang w:val="ru-RU"/>
              </w:rPr>
              <w:t>33,456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ED59D8" w:rsidRPr="00D37F95" w:rsidTr="004F69D5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37F95" w:rsidRDefault="00ED59D8" w:rsidP="004F69D5">
            <w:pPr>
              <w:pStyle w:val="a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59D8" w:rsidRPr="00DD48E4" w:rsidRDefault="00ED59D8" w:rsidP="004F69D5">
            <w:pPr>
              <w:pStyle w:val="a8"/>
              <w:jc w:val="center"/>
              <w:rPr>
                <w:sz w:val="20"/>
                <w:szCs w:val="20"/>
              </w:rPr>
            </w:pPr>
            <w:r w:rsidRPr="00DD48E4">
              <w:rPr>
                <w:sz w:val="20"/>
                <w:szCs w:val="20"/>
              </w:rPr>
              <w:t>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9D8" w:rsidRPr="00D37F95" w:rsidRDefault="00ED59D8" w:rsidP="004F69D5">
            <w:pPr>
              <w:suppressAutoHyphens w:val="0"/>
              <w:snapToGrid w:val="0"/>
              <w:rPr>
                <w:sz w:val="20"/>
                <w:szCs w:val="20"/>
                <w:highlight w:val="yellow"/>
                <w:lang w:val="ru-RU"/>
              </w:rPr>
            </w:pPr>
          </w:p>
        </w:tc>
      </w:tr>
    </w:tbl>
    <w:p w:rsidR="00ED59D8" w:rsidRPr="00D37F95" w:rsidRDefault="00ED59D8" w:rsidP="00ED59D8">
      <w:pPr>
        <w:rPr>
          <w:sz w:val="28"/>
          <w:szCs w:val="28"/>
          <w:highlight w:val="yellow"/>
          <w:lang w:val="ru-RU"/>
        </w:rPr>
      </w:pPr>
    </w:p>
    <w:p w:rsidR="003F6AB1" w:rsidRPr="00D37F95" w:rsidRDefault="003F6AB1" w:rsidP="000469AA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0469AA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0469AA">
      <w:pPr>
        <w:widowControl w:val="0"/>
        <w:autoSpaceDE w:val="0"/>
        <w:rPr>
          <w:highlight w:val="yellow"/>
          <w:lang w:val="ru-RU"/>
        </w:rPr>
      </w:pPr>
    </w:p>
    <w:p w:rsidR="00ED59D8" w:rsidRPr="00D37F95" w:rsidRDefault="00ED59D8" w:rsidP="000469AA">
      <w:pPr>
        <w:widowControl w:val="0"/>
        <w:autoSpaceDE w:val="0"/>
        <w:rPr>
          <w:highlight w:val="yellow"/>
          <w:lang w:val="ru-RU"/>
        </w:rPr>
      </w:pPr>
    </w:p>
    <w:p w:rsidR="00763A26" w:rsidRPr="00D37F9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D37F9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D37F9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D37F9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763A26" w:rsidRPr="00D37F95" w:rsidRDefault="00763A26" w:rsidP="00483C8D">
      <w:pPr>
        <w:widowControl w:val="0"/>
        <w:autoSpaceDE w:val="0"/>
        <w:rPr>
          <w:highlight w:val="yellow"/>
          <w:lang w:val="ru-RU"/>
        </w:rPr>
      </w:pPr>
    </w:p>
    <w:p w:rsidR="003F6AB1" w:rsidRPr="00D37F95" w:rsidRDefault="003F6AB1" w:rsidP="003F6AB1">
      <w:pPr>
        <w:widowControl w:val="0"/>
        <w:autoSpaceDE w:val="0"/>
        <w:rPr>
          <w:highlight w:val="yellow"/>
          <w:lang w:val="ru-RU"/>
        </w:rPr>
      </w:pPr>
    </w:p>
    <w:p w:rsidR="00DA3DD1" w:rsidRPr="00D37F95" w:rsidRDefault="00DA3DD1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4436CB" w:rsidRPr="00D37F95" w:rsidRDefault="004436CB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E059E4" w:rsidRPr="00D37F95" w:rsidRDefault="00E059E4" w:rsidP="00B14557">
      <w:pPr>
        <w:widowControl w:val="0"/>
        <w:autoSpaceDE w:val="0"/>
        <w:rPr>
          <w:highlight w:val="yellow"/>
          <w:lang w:val="ru-RU"/>
        </w:rPr>
      </w:pPr>
    </w:p>
    <w:p w:rsidR="00DA3DD1" w:rsidRPr="006A5CE5" w:rsidRDefault="00DA3DD1" w:rsidP="003F6AB1">
      <w:pPr>
        <w:widowControl w:val="0"/>
        <w:autoSpaceDE w:val="0"/>
        <w:jc w:val="right"/>
        <w:rPr>
          <w:highlight w:val="yellow"/>
          <w:lang w:val="ru-RU"/>
        </w:rPr>
      </w:pPr>
    </w:p>
    <w:sectPr w:rsidR="00DA3DD1" w:rsidRPr="006A5CE5" w:rsidSect="00DA3D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E"/>
    <w:multiLevelType w:val="multilevel"/>
    <w:tmpl w:val="33189A94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F"/>
    <w:multiLevelType w:val="multilevel"/>
    <w:tmpl w:val="0000000F"/>
    <w:name w:val="WW8Num26"/>
    <w:lvl w:ilvl="0">
      <w:start w:val="1"/>
      <w:numFmt w:val="decimal"/>
      <w:pStyle w:val="Style6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868411E"/>
    <w:multiLevelType w:val="hybridMultilevel"/>
    <w:tmpl w:val="0EA6449E"/>
    <w:lvl w:ilvl="0" w:tplc="55AC0B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A0732"/>
    <w:multiLevelType w:val="hybridMultilevel"/>
    <w:tmpl w:val="1A9ADD58"/>
    <w:lvl w:ilvl="0" w:tplc="1CFE9E56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345A2597"/>
    <w:multiLevelType w:val="multilevel"/>
    <w:tmpl w:val="B8A2B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50" w:hanging="45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b w:val="0"/>
        <w:sz w:val="28"/>
      </w:rPr>
    </w:lvl>
  </w:abstractNum>
  <w:abstractNum w:abstractNumId="7">
    <w:nsid w:val="45242CB7"/>
    <w:multiLevelType w:val="hybridMultilevel"/>
    <w:tmpl w:val="FC04F248"/>
    <w:lvl w:ilvl="0" w:tplc="4C9EBAC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8875965"/>
    <w:multiLevelType w:val="hybridMultilevel"/>
    <w:tmpl w:val="8528DB16"/>
    <w:lvl w:ilvl="0" w:tplc="68FC0A72">
      <w:start w:val="1"/>
      <w:numFmt w:val="bullet"/>
      <w:lvlText w:val=""/>
      <w:lvlJc w:val="left"/>
      <w:pPr>
        <w:ind w:left="844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9">
    <w:nsid w:val="7D027853"/>
    <w:multiLevelType w:val="hybridMultilevel"/>
    <w:tmpl w:val="301649A2"/>
    <w:lvl w:ilvl="0" w:tplc="9CCA931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0609"/>
    <w:rsid w:val="00000634"/>
    <w:rsid w:val="00001FD1"/>
    <w:rsid w:val="00002BB1"/>
    <w:rsid w:val="00004E8C"/>
    <w:rsid w:val="00005A9C"/>
    <w:rsid w:val="00014775"/>
    <w:rsid w:val="000154F8"/>
    <w:rsid w:val="000230C0"/>
    <w:rsid w:val="000235B7"/>
    <w:rsid w:val="000239CF"/>
    <w:rsid w:val="000276EA"/>
    <w:rsid w:val="000379A3"/>
    <w:rsid w:val="00040125"/>
    <w:rsid w:val="000469AA"/>
    <w:rsid w:val="00050780"/>
    <w:rsid w:val="00055AED"/>
    <w:rsid w:val="00057149"/>
    <w:rsid w:val="00063742"/>
    <w:rsid w:val="00063D7F"/>
    <w:rsid w:val="000666E7"/>
    <w:rsid w:val="000720FE"/>
    <w:rsid w:val="000759F2"/>
    <w:rsid w:val="0007616F"/>
    <w:rsid w:val="00082326"/>
    <w:rsid w:val="00082701"/>
    <w:rsid w:val="00093171"/>
    <w:rsid w:val="00094B81"/>
    <w:rsid w:val="00095C54"/>
    <w:rsid w:val="00097C93"/>
    <w:rsid w:val="000A18DB"/>
    <w:rsid w:val="000A4959"/>
    <w:rsid w:val="000B0308"/>
    <w:rsid w:val="000B2C16"/>
    <w:rsid w:val="000B2D65"/>
    <w:rsid w:val="000B3D94"/>
    <w:rsid w:val="000B4C1E"/>
    <w:rsid w:val="000B5DD0"/>
    <w:rsid w:val="000C045B"/>
    <w:rsid w:val="000C4071"/>
    <w:rsid w:val="000C5B2D"/>
    <w:rsid w:val="000D031E"/>
    <w:rsid w:val="000D152C"/>
    <w:rsid w:val="000D25E2"/>
    <w:rsid w:val="000D66FA"/>
    <w:rsid w:val="000D6EF4"/>
    <w:rsid w:val="000D70B9"/>
    <w:rsid w:val="000E2A41"/>
    <w:rsid w:val="000E39B8"/>
    <w:rsid w:val="000E6EC3"/>
    <w:rsid w:val="000F20A6"/>
    <w:rsid w:val="000F5545"/>
    <w:rsid w:val="000F6C0B"/>
    <w:rsid w:val="000F7869"/>
    <w:rsid w:val="00100007"/>
    <w:rsid w:val="00110408"/>
    <w:rsid w:val="00110B4F"/>
    <w:rsid w:val="00115467"/>
    <w:rsid w:val="00117C75"/>
    <w:rsid w:val="00125B54"/>
    <w:rsid w:val="00126270"/>
    <w:rsid w:val="00130611"/>
    <w:rsid w:val="001333C9"/>
    <w:rsid w:val="001351FB"/>
    <w:rsid w:val="00135959"/>
    <w:rsid w:val="00141DFC"/>
    <w:rsid w:val="0014214C"/>
    <w:rsid w:val="00143C92"/>
    <w:rsid w:val="001577FD"/>
    <w:rsid w:val="00162BF4"/>
    <w:rsid w:val="0016300A"/>
    <w:rsid w:val="00163A18"/>
    <w:rsid w:val="001719DA"/>
    <w:rsid w:val="00174B4D"/>
    <w:rsid w:val="001806FB"/>
    <w:rsid w:val="001908D0"/>
    <w:rsid w:val="00191457"/>
    <w:rsid w:val="00192443"/>
    <w:rsid w:val="00193CD8"/>
    <w:rsid w:val="00194948"/>
    <w:rsid w:val="001953A1"/>
    <w:rsid w:val="001A0504"/>
    <w:rsid w:val="001A0568"/>
    <w:rsid w:val="001A0828"/>
    <w:rsid w:val="001A269E"/>
    <w:rsid w:val="001A361C"/>
    <w:rsid w:val="001B4878"/>
    <w:rsid w:val="001B674B"/>
    <w:rsid w:val="001C1CB3"/>
    <w:rsid w:val="001E0E5E"/>
    <w:rsid w:val="001E1CF0"/>
    <w:rsid w:val="001E6381"/>
    <w:rsid w:val="001F337C"/>
    <w:rsid w:val="001F4F8F"/>
    <w:rsid w:val="00200FF4"/>
    <w:rsid w:val="00201CEF"/>
    <w:rsid w:val="00201FC7"/>
    <w:rsid w:val="00203BC6"/>
    <w:rsid w:val="00210467"/>
    <w:rsid w:val="00211F36"/>
    <w:rsid w:val="00212098"/>
    <w:rsid w:val="0023730D"/>
    <w:rsid w:val="00245779"/>
    <w:rsid w:val="002512FA"/>
    <w:rsid w:val="00254C53"/>
    <w:rsid w:val="00260FE8"/>
    <w:rsid w:val="00262AA6"/>
    <w:rsid w:val="00262D6C"/>
    <w:rsid w:val="0026308C"/>
    <w:rsid w:val="00265231"/>
    <w:rsid w:val="0026627E"/>
    <w:rsid w:val="00267500"/>
    <w:rsid w:val="00270864"/>
    <w:rsid w:val="0027623D"/>
    <w:rsid w:val="002827DB"/>
    <w:rsid w:val="00285AAD"/>
    <w:rsid w:val="00285DF4"/>
    <w:rsid w:val="00290940"/>
    <w:rsid w:val="0029163C"/>
    <w:rsid w:val="0029187A"/>
    <w:rsid w:val="00295A43"/>
    <w:rsid w:val="002A26D3"/>
    <w:rsid w:val="002A30B0"/>
    <w:rsid w:val="002A3A42"/>
    <w:rsid w:val="002B00A5"/>
    <w:rsid w:val="002B0D2A"/>
    <w:rsid w:val="002B2629"/>
    <w:rsid w:val="002B4BB9"/>
    <w:rsid w:val="002C02C4"/>
    <w:rsid w:val="002C6B6B"/>
    <w:rsid w:val="002D10B4"/>
    <w:rsid w:val="002D15C6"/>
    <w:rsid w:val="002D1717"/>
    <w:rsid w:val="002D3852"/>
    <w:rsid w:val="002D75D6"/>
    <w:rsid w:val="002E6710"/>
    <w:rsid w:val="002F028E"/>
    <w:rsid w:val="002F1FB1"/>
    <w:rsid w:val="002F6864"/>
    <w:rsid w:val="003003FF"/>
    <w:rsid w:val="003020B4"/>
    <w:rsid w:val="00303BEC"/>
    <w:rsid w:val="0031143E"/>
    <w:rsid w:val="00312F0B"/>
    <w:rsid w:val="00313EF9"/>
    <w:rsid w:val="00314D56"/>
    <w:rsid w:val="00316065"/>
    <w:rsid w:val="0032335D"/>
    <w:rsid w:val="0032535B"/>
    <w:rsid w:val="00330800"/>
    <w:rsid w:val="00336418"/>
    <w:rsid w:val="003375F1"/>
    <w:rsid w:val="00340143"/>
    <w:rsid w:val="00352141"/>
    <w:rsid w:val="003553FE"/>
    <w:rsid w:val="0035573A"/>
    <w:rsid w:val="003606CA"/>
    <w:rsid w:val="00365890"/>
    <w:rsid w:val="0036664C"/>
    <w:rsid w:val="00370389"/>
    <w:rsid w:val="00372252"/>
    <w:rsid w:val="0037292D"/>
    <w:rsid w:val="00376D01"/>
    <w:rsid w:val="00381390"/>
    <w:rsid w:val="003871FE"/>
    <w:rsid w:val="00387224"/>
    <w:rsid w:val="0038762E"/>
    <w:rsid w:val="00397E6C"/>
    <w:rsid w:val="003A207C"/>
    <w:rsid w:val="003A4C56"/>
    <w:rsid w:val="003A7F0F"/>
    <w:rsid w:val="003B0A44"/>
    <w:rsid w:val="003B3285"/>
    <w:rsid w:val="003B5083"/>
    <w:rsid w:val="003B6796"/>
    <w:rsid w:val="003B6E88"/>
    <w:rsid w:val="003B6F68"/>
    <w:rsid w:val="003C0CD7"/>
    <w:rsid w:val="003C6B28"/>
    <w:rsid w:val="003D0AAB"/>
    <w:rsid w:val="003D3827"/>
    <w:rsid w:val="003D6BE0"/>
    <w:rsid w:val="003D7E9A"/>
    <w:rsid w:val="003E02CF"/>
    <w:rsid w:val="003F5E73"/>
    <w:rsid w:val="003F64EC"/>
    <w:rsid w:val="003F6AB1"/>
    <w:rsid w:val="00405E90"/>
    <w:rsid w:val="00407B46"/>
    <w:rsid w:val="00412060"/>
    <w:rsid w:val="00421347"/>
    <w:rsid w:val="0042141B"/>
    <w:rsid w:val="00422BDE"/>
    <w:rsid w:val="00426A36"/>
    <w:rsid w:val="00433404"/>
    <w:rsid w:val="0043497A"/>
    <w:rsid w:val="004379AA"/>
    <w:rsid w:val="004436CB"/>
    <w:rsid w:val="00444DDF"/>
    <w:rsid w:val="00454FC1"/>
    <w:rsid w:val="00457072"/>
    <w:rsid w:val="0046325A"/>
    <w:rsid w:val="00464509"/>
    <w:rsid w:val="00470270"/>
    <w:rsid w:val="004722E2"/>
    <w:rsid w:val="00472BE2"/>
    <w:rsid w:val="004805F5"/>
    <w:rsid w:val="00483C8D"/>
    <w:rsid w:val="00492FB2"/>
    <w:rsid w:val="00493707"/>
    <w:rsid w:val="0049458F"/>
    <w:rsid w:val="00497239"/>
    <w:rsid w:val="00497FAA"/>
    <w:rsid w:val="004A0F1A"/>
    <w:rsid w:val="004A17D0"/>
    <w:rsid w:val="004A46A9"/>
    <w:rsid w:val="004C0A55"/>
    <w:rsid w:val="004C5CCC"/>
    <w:rsid w:val="004D5B47"/>
    <w:rsid w:val="004D5FA5"/>
    <w:rsid w:val="004D7764"/>
    <w:rsid w:val="004E75BD"/>
    <w:rsid w:val="004F396D"/>
    <w:rsid w:val="004F5C45"/>
    <w:rsid w:val="004F69D5"/>
    <w:rsid w:val="00500428"/>
    <w:rsid w:val="0050166B"/>
    <w:rsid w:val="00503A31"/>
    <w:rsid w:val="00504D9E"/>
    <w:rsid w:val="0050701A"/>
    <w:rsid w:val="00507957"/>
    <w:rsid w:val="0051055F"/>
    <w:rsid w:val="00513CE2"/>
    <w:rsid w:val="0051492B"/>
    <w:rsid w:val="00515A52"/>
    <w:rsid w:val="00522E30"/>
    <w:rsid w:val="005230F0"/>
    <w:rsid w:val="00524B28"/>
    <w:rsid w:val="005303AA"/>
    <w:rsid w:val="0053279E"/>
    <w:rsid w:val="0054254B"/>
    <w:rsid w:val="00544D7C"/>
    <w:rsid w:val="00545A30"/>
    <w:rsid w:val="00545B95"/>
    <w:rsid w:val="00550C8A"/>
    <w:rsid w:val="0055138C"/>
    <w:rsid w:val="00553610"/>
    <w:rsid w:val="00555342"/>
    <w:rsid w:val="00555EF3"/>
    <w:rsid w:val="00556215"/>
    <w:rsid w:val="00561146"/>
    <w:rsid w:val="005618BC"/>
    <w:rsid w:val="00562404"/>
    <w:rsid w:val="00564B74"/>
    <w:rsid w:val="00565031"/>
    <w:rsid w:val="005662B4"/>
    <w:rsid w:val="005712E2"/>
    <w:rsid w:val="005755F9"/>
    <w:rsid w:val="00576DAA"/>
    <w:rsid w:val="00581F2B"/>
    <w:rsid w:val="005830B4"/>
    <w:rsid w:val="0058339E"/>
    <w:rsid w:val="00590C3C"/>
    <w:rsid w:val="00591DCB"/>
    <w:rsid w:val="00596F53"/>
    <w:rsid w:val="005A4481"/>
    <w:rsid w:val="005B5303"/>
    <w:rsid w:val="005B7213"/>
    <w:rsid w:val="005B7C7D"/>
    <w:rsid w:val="005C2561"/>
    <w:rsid w:val="005C46CB"/>
    <w:rsid w:val="005D1E62"/>
    <w:rsid w:val="005D1FA0"/>
    <w:rsid w:val="005D48CB"/>
    <w:rsid w:val="005D4BF4"/>
    <w:rsid w:val="005D7D1C"/>
    <w:rsid w:val="005E0A17"/>
    <w:rsid w:val="005E2716"/>
    <w:rsid w:val="005E5B72"/>
    <w:rsid w:val="005F4DEC"/>
    <w:rsid w:val="00601241"/>
    <w:rsid w:val="0061080F"/>
    <w:rsid w:val="00610EDB"/>
    <w:rsid w:val="0061164B"/>
    <w:rsid w:val="006137CD"/>
    <w:rsid w:val="0062403A"/>
    <w:rsid w:val="00633887"/>
    <w:rsid w:val="00633D52"/>
    <w:rsid w:val="00652BF1"/>
    <w:rsid w:val="00655FFA"/>
    <w:rsid w:val="00657B0D"/>
    <w:rsid w:val="00660725"/>
    <w:rsid w:val="00663089"/>
    <w:rsid w:val="00672CC6"/>
    <w:rsid w:val="0067669C"/>
    <w:rsid w:val="00681374"/>
    <w:rsid w:val="00686E53"/>
    <w:rsid w:val="006871CA"/>
    <w:rsid w:val="006962C7"/>
    <w:rsid w:val="006978C2"/>
    <w:rsid w:val="006A1554"/>
    <w:rsid w:val="006A1693"/>
    <w:rsid w:val="006A5CE5"/>
    <w:rsid w:val="006A6847"/>
    <w:rsid w:val="006C0965"/>
    <w:rsid w:val="006C2139"/>
    <w:rsid w:val="006C32E7"/>
    <w:rsid w:val="006C4D4E"/>
    <w:rsid w:val="006D36B2"/>
    <w:rsid w:val="006D731E"/>
    <w:rsid w:val="006E0685"/>
    <w:rsid w:val="006E1216"/>
    <w:rsid w:val="006E2D89"/>
    <w:rsid w:val="006E798F"/>
    <w:rsid w:val="006F0205"/>
    <w:rsid w:val="006F1BB5"/>
    <w:rsid w:val="006F2097"/>
    <w:rsid w:val="006F38AF"/>
    <w:rsid w:val="006F41F6"/>
    <w:rsid w:val="006F58D6"/>
    <w:rsid w:val="006F6D61"/>
    <w:rsid w:val="007005D8"/>
    <w:rsid w:val="007048EB"/>
    <w:rsid w:val="00711C36"/>
    <w:rsid w:val="00713214"/>
    <w:rsid w:val="0071340F"/>
    <w:rsid w:val="007149DE"/>
    <w:rsid w:val="0071599E"/>
    <w:rsid w:val="00716A65"/>
    <w:rsid w:val="00716DCA"/>
    <w:rsid w:val="007175E4"/>
    <w:rsid w:val="00721B19"/>
    <w:rsid w:val="0072315A"/>
    <w:rsid w:val="00731CE4"/>
    <w:rsid w:val="007450D5"/>
    <w:rsid w:val="00745F50"/>
    <w:rsid w:val="00745FCA"/>
    <w:rsid w:val="00746F31"/>
    <w:rsid w:val="00752AC6"/>
    <w:rsid w:val="00753446"/>
    <w:rsid w:val="00753496"/>
    <w:rsid w:val="00755487"/>
    <w:rsid w:val="0075764B"/>
    <w:rsid w:val="00763A26"/>
    <w:rsid w:val="00763C78"/>
    <w:rsid w:val="00765FE1"/>
    <w:rsid w:val="00766707"/>
    <w:rsid w:val="007671D5"/>
    <w:rsid w:val="00773E98"/>
    <w:rsid w:val="00775490"/>
    <w:rsid w:val="00776103"/>
    <w:rsid w:val="00781047"/>
    <w:rsid w:val="00786BCD"/>
    <w:rsid w:val="007A19F1"/>
    <w:rsid w:val="007B0415"/>
    <w:rsid w:val="007B05D8"/>
    <w:rsid w:val="007B2EC1"/>
    <w:rsid w:val="007B7B84"/>
    <w:rsid w:val="007C2C02"/>
    <w:rsid w:val="007C3191"/>
    <w:rsid w:val="007C5237"/>
    <w:rsid w:val="007C5AC6"/>
    <w:rsid w:val="007D465A"/>
    <w:rsid w:val="007E297E"/>
    <w:rsid w:val="007E4160"/>
    <w:rsid w:val="007E5C92"/>
    <w:rsid w:val="007E7708"/>
    <w:rsid w:val="007F1389"/>
    <w:rsid w:val="007F1ECD"/>
    <w:rsid w:val="008008FD"/>
    <w:rsid w:val="00800D25"/>
    <w:rsid w:val="00802A5A"/>
    <w:rsid w:val="0080471F"/>
    <w:rsid w:val="00814ED0"/>
    <w:rsid w:val="0082676C"/>
    <w:rsid w:val="00835D61"/>
    <w:rsid w:val="008400BD"/>
    <w:rsid w:val="008442AC"/>
    <w:rsid w:val="0085457C"/>
    <w:rsid w:val="00856B4E"/>
    <w:rsid w:val="0086024D"/>
    <w:rsid w:val="008612BD"/>
    <w:rsid w:val="00861B7F"/>
    <w:rsid w:val="00865D98"/>
    <w:rsid w:val="008726BF"/>
    <w:rsid w:val="008768A1"/>
    <w:rsid w:val="00877D5E"/>
    <w:rsid w:val="00885A59"/>
    <w:rsid w:val="0088661E"/>
    <w:rsid w:val="00887776"/>
    <w:rsid w:val="0089645E"/>
    <w:rsid w:val="00896D87"/>
    <w:rsid w:val="008B37E7"/>
    <w:rsid w:val="008C105E"/>
    <w:rsid w:val="008C168B"/>
    <w:rsid w:val="008C4958"/>
    <w:rsid w:val="008C4B85"/>
    <w:rsid w:val="008C507C"/>
    <w:rsid w:val="008D2C8B"/>
    <w:rsid w:val="008D3C46"/>
    <w:rsid w:val="008E02AD"/>
    <w:rsid w:val="008E0373"/>
    <w:rsid w:val="008E12BB"/>
    <w:rsid w:val="008E2BDE"/>
    <w:rsid w:val="008E2D48"/>
    <w:rsid w:val="008E4A7E"/>
    <w:rsid w:val="00904535"/>
    <w:rsid w:val="00904E6E"/>
    <w:rsid w:val="009141B3"/>
    <w:rsid w:val="00914708"/>
    <w:rsid w:val="00915D85"/>
    <w:rsid w:val="00920C68"/>
    <w:rsid w:val="0092364B"/>
    <w:rsid w:val="009252DC"/>
    <w:rsid w:val="00925FA3"/>
    <w:rsid w:val="009374CB"/>
    <w:rsid w:val="00940410"/>
    <w:rsid w:val="00943AC1"/>
    <w:rsid w:val="00945A41"/>
    <w:rsid w:val="00954C76"/>
    <w:rsid w:val="00955437"/>
    <w:rsid w:val="00955AF1"/>
    <w:rsid w:val="00956971"/>
    <w:rsid w:val="00957842"/>
    <w:rsid w:val="00960ABE"/>
    <w:rsid w:val="009620F9"/>
    <w:rsid w:val="00977C6B"/>
    <w:rsid w:val="00982F25"/>
    <w:rsid w:val="00985E3B"/>
    <w:rsid w:val="00986105"/>
    <w:rsid w:val="00986DE4"/>
    <w:rsid w:val="009A0511"/>
    <w:rsid w:val="009A7313"/>
    <w:rsid w:val="009A7FDF"/>
    <w:rsid w:val="009B619B"/>
    <w:rsid w:val="009C3DBD"/>
    <w:rsid w:val="009C3E11"/>
    <w:rsid w:val="009C41E1"/>
    <w:rsid w:val="009C44C9"/>
    <w:rsid w:val="009C5EAF"/>
    <w:rsid w:val="009E044A"/>
    <w:rsid w:val="009E5919"/>
    <w:rsid w:val="009F228A"/>
    <w:rsid w:val="009F421E"/>
    <w:rsid w:val="009F524E"/>
    <w:rsid w:val="009F5732"/>
    <w:rsid w:val="00A00C16"/>
    <w:rsid w:val="00A15F25"/>
    <w:rsid w:val="00A16239"/>
    <w:rsid w:val="00A21A31"/>
    <w:rsid w:val="00A3638D"/>
    <w:rsid w:val="00A36CB2"/>
    <w:rsid w:val="00A374D0"/>
    <w:rsid w:val="00A379F9"/>
    <w:rsid w:val="00A45AB0"/>
    <w:rsid w:val="00A54279"/>
    <w:rsid w:val="00A54C1D"/>
    <w:rsid w:val="00A626B2"/>
    <w:rsid w:val="00A67133"/>
    <w:rsid w:val="00A70558"/>
    <w:rsid w:val="00A73B8E"/>
    <w:rsid w:val="00A7754B"/>
    <w:rsid w:val="00A8005A"/>
    <w:rsid w:val="00A804BE"/>
    <w:rsid w:val="00A80BAA"/>
    <w:rsid w:val="00A82B19"/>
    <w:rsid w:val="00A834CB"/>
    <w:rsid w:val="00A84D9B"/>
    <w:rsid w:val="00A87080"/>
    <w:rsid w:val="00A8760C"/>
    <w:rsid w:val="00A90417"/>
    <w:rsid w:val="00AA25B2"/>
    <w:rsid w:val="00AA2DA4"/>
    <w:rsid w:val="00AA4B3D"/>
    <w:rsid w:val="00AA6D81"/>
    <w:rsid w:val="00AB1E18"/>
    <w:rsid w:val="00AB434F"/>
    <w:rsid w:val="00AB6C6A"/>
    <w:rsid w:val="00AC2391"/>
    <w:rsid w:val="00AC71F9"/>
    <w:rsid w:val="00AD06F1"/>
    <w:rsid w:val="00AD2B1D"/>
    <w:rsid w:val="00AD3D5A"/>
    <w:rsid w:val="00AD521F"/>
    <w:rsid w:val="00AD75A8"/>
    <w:rsid w:val="00AD7F22"/>
    <w:rsid w:val="00AE2005"/>
    <w:rsid w:val="00AE5843"/>
    <w:rsid w:val="00AE7351"/>
    <w:rsid w:val="00AE7539"/>
    <w:rsid w:val="00AF2FE2"/>
    <w:rsid w:val="00AF536A"/>
    <w:rsid w:val="00B002D3"/>
    <w:rsid w:val="00B051FC"/>
    <w:rsid w:val="00B058DA"/>
    <w:rsid w:val="00B11222"/>
    <w:rsid w:val="00B1249A"/>
    <w:rsid w:val="00B14557"/>
    <w:rsid w:val="00B15967"/>
    <w:rsid w:val="00B15FA0"/>
    <w:rsid w:val="00B228BE"/>
    <w:rsid w:val="00B23631"/>
    <w:rsid w:val="00B26B9F"/>
    <w:rsid w:val="00B3625C"/>
    <w:rsid w:val="00B43674"/>
    <w:rsid w:val="00B50B70"/>
    <w:rsid w:val="00B51179"/>
    <w:rsid w:val="00B60322"/>
    <w:rsid w:val="00B60A7E"/>
    <w:rsid w:val="00B71484"/>
    <w:rsid w:val="00B75370"/>
    <w:rsid w:val="00B7799F"/>
    <w:rsid w:val="00B779F0"/>
    <w:rsid w:val="00B77E6B"/>
    <w:rsid w:val="00B8272E"/>
    <w:rsid w:val="00B83AD4"/>
    <w:rsid w:val="00B904E7"/>
    <w:rsid w:val="00B91D53"/>
    <w:rsid w:val="00B91EA2"/>
    <w:rsid w:val="00B921A4"/>
    <w:rsid w:val="00B92269"/>
    <w:rsid w:val="00B95EDB"/>
    <w:rsid w:val="00BA4F88"/>
    <w:rsid w:val="00BB0AB3"/>
    <w:rsid w:val="00BC0A3C"/>
    <w:rsid w:val="00BC1227"/>
    <w:rsid w:val="00BD2E73"/>
    <w:rsid w:val="00BD6ED6"/>
    <w:rsid w:val="00BE53FF"/>
    <w:rsid w:val="00BF0723"/>
    <w:rsid w:val="00BF13E4"/>
    <w:rsid w:val="00BF16AA"/>
    <w:rsid w:val="00BF3331"/>
    <w:rsid w:val="00BF4390"/>
    <w:rsid w:val="00BF55E0"/>
    <w:rsid w:val="00BF681E"/>
    <w:rsid w:val="00BF78F5"/>
    <w:rsid w:val="00C03F5C"/>
    <w:rsid w:val="00C229CE"/>
    <w:rsid w:val="00C22AD4"/>
    <w:rsid w:val="00C2351C"/>
    <w:rsid w:val="00C23785"/>
    <w:rsid w:val="00C3678F"/>
    <w:rsid w:val="00C36B00"/>
    <w:rsid w:val="00C37476"/>
    <w:rsid w:val="00C4259C"/>
    <w:rsid w:val="00C42EC6"/>
    <w:rsid w:val="00C453A1"/>
    <w:rsid w:val="00C50C7E"/>
    <w:rsid w:val="00C51CC3"/>
    <w:rsid w:val="00C53C61"/>
    <w:rsid w:val="00C5506E"/>
    <w:rsid w:val="00C55075"/>
    <w:rsid w:val="00C57BCD"/>
    <w:rsid w:val="00C60194"/>
    <w:rsid w:val="00C62B4A"/>
    <w:rsid w:val="00C646DB"/>
    <w:rsid w:val="00C6511E"/>
    <w:rsid w:val="00C6544A"/>
    <w:rsid w:val="00C66125"/>
    <w:rsid w:val="00C665BA"/>
    <w:rsid w:val="00C67FFC"/>
    <w:rsid w:val="00C7129A"/>
    <w:rsid w:val="00C72228"/>
    <w:rsid w:val="00C73231"/>
    <w:rsid w:val="00C748DA"/>
    <w:rsid w:val="00C82A38"/>
    <w:rsid w:val="00C8613E"/>
    <w:rsid w:val="00C91ED4"/>
    <w:rsid w:val="00C9361D"/>
    <w:rsid w:val="00CA21A7"/>
    <w:rsid w:val="00CB036A"/>
    <w:rsid w:val="00CB2B64"/>
    <w:rsid w:val="00CB428B"/>
    <w:rsid w:val="00CB5935"/>
    <w:rsid w:val="00CB596B"/>
    <w:rsid w:val="00CB5A90"/>
    <w:rsid w:val="00CB6569"/>
    <w:rsid w:val="00CB75E3"/>
    <w:rsid w:val="00CC0A75"/>
    <w:rsid w:val="00CC1344"/>
    <w:rsid w:val="00CC19C6"/>
    <w:rsid w:val="00CC1DCF"/>
    <w:rsid w:val="00CC2621"/>
    <w:rsid w:val="00CC3C80"/>
    <w:rsid w:val="00CD2027"/>
    <w:rsid w:val="00CD3F41"/>
    <w:rsid w:val="00CE2019"/>
    <w:rsid w:val="00CE5467"/>
    <w:rsid w:val="00CE7613"/>
    <w:rsid w:val="00CE7BBC"/>
    <w:rsid w:val="00D01D15"/>
    <w:rsid w:val="00D02B89"/>
    <w:rsid w:val="00D07A4C"/>
    <w:rsid w:val="00D10861"/>
    <w:rsid w:val="00D10F98"/>
    <w:rsid w:val="00D14D82"/>
    <w:rsid w:val="00D159A0"/>
    <w:rsid w:val="00D1623B"/>
    <w:rsid w:val="00D170B0"/>
    <w:rsid w:val="00D23235"/>
    <w:rsid w:val="00D242BF"/>
    <w:rsid w:val="00D31AB2"/>
    <w:rsid w:val="00D33C5B"/>
    <w:rsid w:val="00D37F95"/>
    <w:rsid w:val="00D4268C"/>
    <w:rsid w:val="00D43209"/>
    <w:rsid w:val="00D445E8"/>
    <w:rsid w:val="00D461A5"/>
    <w:rsid w:val="00D522C5"/>
    <w:rsid w:val="00D529BE"/>
    <w:rsid w:val="00D551FE"/>
    <w:rsid w:val="00D5560D"/>
    <w:rsid w:val="00D57405"/>
    <w:rsid w:val="00D57C65"/>
    <w:rsid w:val="00D6258A"/>
    <w:rsid w:val="00D65A9E"/>
    <w:rsid w:val="00D70AE6"/>
    <w:rsid w:val="00D76C2F"/>
    <w:rsid w:val="00D865AE"/>
    <w:rsid w:val="00D86601"/>
    <w:rsid w:val="00D92402"/>
    <w:rsid w:val="00D96077"/>
    <w:rsid w:val="00DA024E"/>
    <w:rsid w:val="00DA3DD1"/>
    <w:rsid w:val="00DB2EA8"/>
    <w:rsid w:val="00DB554C"/>
    <w:rsid w:val="00DB5B05"/>
    <w:rsid w:val="00DB6DD9"/>
    <w:rsid w:val="00DC0410"/>
    <w:rsid w:val="00DC111D"/>
    <w:rsid w:val="00DC1B83"/>
    <w:rsid w:val="00DC5A98"/>
    <w:rsid w:val="00DC7155"/>
    <w:rsid w:val="00DD48E4"/>
    <w:rsid w:val="00DD7C43"/>
    <w:rsid w:val="00DE2122"/>
    <w:rsid w:val="00DE5F31"/>
    <w:rsid w:val="00DE742A"/>
    <w:rsid w:val="00DE7BD9"/>
    <w:rsid w:val="00DF38FA"/>
    <w:rsid w:val="00DF42AA"/>
    <w:rsid w:val="00DF7ED5"/>
    <w:rsid w:val="00E059E4"/>
    <w:rsid w:val="00E05FF2"/>
    <w:rsid w:val="00E13104"/>
    <w:rsid w:val="00E16B6F"/>
    <w:rsid w:val="00E20609"/>
    <w:rsid w:val="00E20CAA"/>
    <w:rsid w:val="00E218F7"/>
    <w:rsid w:val="00E21E08"/>
    <w:rsid w:val="00E27836"/>
    <w:rsid w:val="00E30AB3"/>
    <w:rsid w:val="00E31B2F"/>
    <w:rsid w:val="00E32527"/>
    <w:rsid w:val="00E328E6"/>
    <w:rsid w:val="00E346F2"/>
    <w:rsid w:val="00E36093"/>
    <w:rsid w:val="00E378C3"/>
    <w:rsid w:val="00E37C32"/>
    <w:rsid w:val="00E41263"/>
    <w:rsid w:val="00E42331"/>
    <w:rsid w:val="00E43511"/>
    <w:rsid w:val="00E451EA"/>
    <w:rsid w:val="00E47A5B"/>
    <w:rsid w:val="00E5371B"/>
    <w:rsid w:val="00E53BD3"/>
    <w:rsid w:val="00E55F62"/>
    <w:rsid w:val="00E607CA"/>
    <w:rsid w:val="00E615DA"/>
    <w:rsid w:val="00E64C45"/>
    <w:rsid w:val="00E664CF"/>
    <w:rsid w:val="00E70DD0"/>
    <w:rsid w:val="00E76270"/>
    <w:rsid w:val="00E8201F"/>
    <w:rsid w:val="00E85458"/>
    <w:rsid w:val="00E86247"/>
    <w:rsid w:val="00E863B7"/>
    <w:rsid w:val="00E86550"/>
    <w:rsid w:val="00E9105E"/>
    <w:rsid w:val="00EA6E47"/>
    <w:rsid w:val="00EB591A"/>
    <w:rsid w:val="00EC5101"/>
    <w:rsid w:val="00EC678B"/>
    <w:rsid w:val="00EC7136"/>
    <w:rsid w:val="00ED59D8"/>
    <w:rsid w:val="00ED65EC"/>
    <w:rsid w:val="00EF039F"/>
    <w:rsid w:val="00EF04F5"/>
    <w:rsid w:val="00EF1B3F"/>
    <w:rsid w:val="00EF23AF"/>
    <w:rsid w:val="00EF5F10"/>
    <w:rsid w:val="00F01ABE"/>
    <w:rsid w:val="00F04153"/>
    <w:rsid w:val="00F065A5"/>
    <w:rsid w:val="00F0714C"/>
    <w:rsid w:val="00F0781E"/>
    <w:rsid w:val="00F11C0E"/>
    <w:rsid w:val="00F13948"/>
    <w:rsid w:val="00F17CEC"/>
    <w:rsid w:val="00F20DC5"/>
    <w:rsid w:val="00F238F7"/>
    <w:rsid w:val="00F25205"/>
    <w:rsid w:val="00F25C0B"/>
    <w:rsid w:val="00F3137F"/>
    <w:rsid w:val="00F35A03"/>
    <w:rsid w:val="00F409C9"/>
    <w:rsid w:val="00F41379"/>
    <w:rsid w:val="00F45646"/>
    <w:rsid w:val="00F4606B"/>
    <w:rsid w:val="00F57900"/>
    <w:rsid w:val="00F66E07"/>
    <w:rsid w:val="00F71524"/>
    <w:rsid w:val="00F723C8"/>
    <w:rsid w:val="00F73952"/>
    <w:rsid w:val="00F73CA9"/>
    <w:rsid w:val="00F77F55"/>
    <w:rsid w:val="00F811CE"/>
    <w:rsid w:val="00F96369"/>
    <w:rsid w:val="00FB07ED"/>
    <w:rsid w:val="00FB286A"/>
    <w:rsid w:val="00FB5233"/>
    <w:rsid w:val="00FC2650"/>
    <w:rsid w:val="00FC59F2"/>
    <w:rsid w:val="00FC6EE8"/>
    <w:rsid w:val="00FD13BC"/>
    <w:rsid w:val="00FD380C"/>
    <w:rsid w:val="00FD45E4"/>
    <w:rsid w:val="00FD49C3"/>
    <w:rsid w:val="00FE3E85"/>
    <w:rsid w:val="00FE469D"/>
    <w:rsid w:val="00FE4991"/>
    <w:rsid w:val="00FF3002"/>
    <w:rsid w:val="00FF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09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20609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E20609"/>
    <w:pPr>
      <w:widowControl w:val="0"/>
      <w:spacing w:after="120"/>
      <w:ind w:left="283"/>
    </w:pPr>
    <w:rPr>
      <w:rFonts w:ascii="Arial" w:eastAsia="Calibri" w:hAnsi="Arial" w:cs="Arial"/>
      <w:kern w:val="1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E20609"/>
    <w:rPr>
      <w:rFonts w:ascii="Arial" w:eastAsia="Times New Roman" w:hAnsi="Arial" w:cs="Arial"/>
      <w:kern w:val="1"/>
      <w:sz w:val="24"/>
      <w:szCs w:val="24"/>
      <w:lang w:val="en-US" w:eastAsia="ar-SA" w:bidi="ar-SA"/>
    </w:rPr>
  </w:style>
  <w:style w:type="paragraph" w:customStyle="1" w:styleId="ConsPlusNonformat">
    <w:name w:val="ConsPlusNonformat"/>
    <w:uiPriority w:val="99"/>
    <w:rsid w:val="00E20609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uiPriority w:val="99"/>
    <w:rsid w:val="00E2060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c">
    <w:name w:val="Абзац1 c отступом"/>
    <w:basedOn w:val="a"/>
    <w:uiPriority w:val="99"/>
    <w:rsid w:val="00E20609"/>
    <w:pPr>
      <w:widowControl w:val="0"/>
      <w:spacing w:after="60" w:line="360" w:lineRule="exact"/>
      <w:ind w:firstLine="709"/>
      <w:jc w:val="both"/>
    </w:pPr>
    <w:rPr>
      <w:sz w:val="28"/>
      <w:szCs w:val="28"/>
      <w:lang w:val="ru-RU"/>
    </w:rPr>
  </w:style>
  <w:style w:type="paragraph" w:customStyle="1" w:styleId="Point">
    <w:name w:val="Point"/>
    <w:basedOn w:val="a"/>
    <w:uiPriority w:val="99"/>
    <w:rsid w:val="00E20609"/>
    <w:pPr>
      <w:spacing w:before="120" w:line="288" w:lineRule="auto"/>
      <w:ind w:firstLine="720"/>
      <w:jc w:val="both"/>
    </w:pPr>
    <w:rPr>
      <w:rFonts w:ascii="Calibri" w:eastAsia="Calibri" w:hAnsi="Calibri" w:cs="Calibri"/>
    </w:rPr>
  </w:style>
  <w:style w:type="paragraph" w:customStyle="1" w:styleId="FR1">
    <w:name w:val="FR1"/>
    <w:uiPriority w:val="99"/>
    <w:rsid w:val="00E20609"/>
    <w:pPr>
      <w:widowControl w:val="0"/>
      <w:suppressAutoHyphens/>
      <w:snapToGrid w:val="0"/>
      <w:jc w:val="right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4">
    <w:name w:val="Font Style14"/>
    <w:rsid w:val="0027623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27623D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yle6">
    <w:name w:val="Style6"/>
    <w:basedOn w:val="a"/>
    <w:rsid w:val="0027623D"/>
    <w:pPr>
      <w:widowControl w:val="0"/>
      <w:numPr>
        <w:numId w:val="2"/>
      </w:numPr>
      <w:autoSpaceDE w:val="0"/>
      <w:ind w:left="0" w:firstLine="0"/>
    </w:pPr>
    <w:rPr>
      <w:lang w:val="ru-RU"/>
    </w:rPr>
  </w:style>
  <w:style w:type="character" w:styleId="a5">
    <w:name w:val="Hyperlink"/>
    <w:rsid w:val="00276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62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623D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8">
    <w:name w:val="No Spacing"/>
    <w:qFormat/>
    <w:rsid w:val="003F6AB1"/>
    <w:pPr>
      <w:widowControl w:val="0"/>
      <w:suppressAutoHyphens/>
    </w:pPr>
    <w:rPr>
      <w:rFonts w:ascii="Times New Roman" w:eastAsia="Lucida Sans Unicode" w:hAnsi="Times New Roman"/>
      <w:kern w:val="1"/>
      <w:sz w:val="28"/>
      <w:szCs w:val="24"/>
      <w:lang w:eastAsia="ar-SA"/>
    </w:rPr>
  </w:style>
  <w:style w:type="paragraph" w:customStyle="1" w:styleId="1">
    <w:name w:val="Без интервала1"/>
    <w:rsid w:val="003F6AB1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D65A9E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591DC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C065-7A70-49F6-851A-C884D65E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2021-12-02T08:53:00Z</cp:lastPrinted>
  <dcterms:created xsi:type="dcterms:W3CDTF">2024-10-23T12:43:00Z</dcterms:created>
  <dcterms:modified xsi:type="dcterms:W3CDTF">2024-10-23T13:07:00Z</dcterms:modified>
</cp:coreProperties>
</file>