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E62" w:rsidRPr="00F96369" w:rsidRDefault="00E3001B" w:rsidP="005D1E62">
      <w:pPr>
        <w:widowControl w:val="0"/>
        <w:autoSpaceDE w:val="0"/>
        <w:spacing w:before="120" w:line="360" w:lineRule="auto"/>
        <w:ind w:firstLine="720"/>
        <w:jc w:val="both"/>
        <w:rPr>
          <w:sz w:val="26"/>
          <w:szCs w:val="26"/>
          <w:lang w:val="ru-RU"/>
        </w:rPr>
      </w:pPr>
      <w:r>
        <w:rPr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0" distR="114300" simplePos="0" relativeHeight="251657728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ge">
                  <wp:posOffset>514985</wp:posOffset>
                </wp:positionV>
                <wp:extent cx="6154420" cy="313499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4420" cy="31349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693"/>
                            </w:tblGrid>
                            <w:tr w:rsidR="00814ED0" w:rsidRPr="00C66125">
                              <w:tc>
                                <w:tcPr>
                                  <w:tcW w:w="9693" w:type="dxa"/>
                                  <w:shd w:val="clear" w:color="auto" w:fill="auto"/>
                                </w:tcPr>
                                <w:p w:rsidR="00814ED0" w:rsidRDefault="00814ED0">
                                  <w:pPr>
                                    <w:pStyle w:val="ConsPlusTitl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АДМИНИСТРАЦИЯ БАЙСИНСКОГО СЕЛЬСКОГО ПОСЕЛЕНИЯ</w:t>
                                  </w:r>
                                </w:p>
                                <w:p w:rsidR="00814ED0" w:rsidRDefault="00814ED0">
                                  <w:pPr>
                                    <w:pStyle w:val="ConsPlusTitle"/>
                                    <w:spacing w:before="360" w:after="360" w:line="360" w:lineRule="auto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            УРЖУМСКОГО РАЙОНА КИРОВСКОЙ ОБЛАСТИ</w:t>
                                  </w:r>
                                </w:p>
                                <w:p w:rsidR="00814ED0" w:rsidRPr="00497FAA" w:rsidRDefault="00814ED0">
                                  <w:pPr>
                                    <w:pStyle w:val="ConsPlusTitle"/>
                                    <w:spacing w:before="360" w:after="360" w:line="360" w:lineRule="auto"/>
                                    <w:jc w:val="center"/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</w:pPr>
                                  <w:r w:rsidRPr="00497FAA"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  <w:t>ПОСТАНОВЛЕНИЕ</w:t>
                                  </w:r>
                                </w:p>
                                <w:p w:rsidR="00814ED0" w:rsidRPr="00497FAA" w:rsidRDefault="00497FAA">
                                  <w:pPr>
                                    <w:pStyle w:val="ConsPlusTitle"/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</w:pPr>
                                  <w:r w:rsidRPr="00497FAA"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 xml:space="preserve">         21.12</w:t>
                                  </w:r>
                                  <w:r w:rsidR="00814ED0" w:rsidRPr="00497FAA"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 xml:space="preserve">.2023                                                                                     </w:t>
                                  </w:r>
                                  <w:r w:rsidRPr="00497FAA"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>№ 75</w:t>
                                  </w:r>
                                </w:p>
                                <w:p w:rsidR="00814ED0" w:rsidRPr="00497FAA" w:rsidRDefault="00814ED0" w:rsidP="00055AED">
                                  <w:pPr>
                                    <w:pStyle w:val="ConsPlusTitle"/>
                                    <w:spacing w:after="480"/>
                                    <w:jc w:val="center"/>
                                    <w:rPr>
                                      <w:rStyle w:val="FontStyle14"/>
                                      <w:sz w:val="28"/>
                                      <w:szCs w:val="28"/>
                                    </w:rPr>
                                  </w:pPr>
                                  <w:r w:rsidRPr="00497FAA"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>с. Байса Уржумского района</w:t>
                                  </w:r>
                                </w:p>
                                <w:p w:rsidR="00814ED0" w:rsidRDefault="00814ED0" w:rsidP="00270864">
                                  <w:pPr>
                                    <w:pStyle w:val="Style6"/>
                                    <w:widowControl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0"/>
                                    </w:tabs>
                                    <w:spacing w:after="480"/>
                                    <w:jc w:val="center"/>
                                  </w:pPr>
                                  <w:r w:rsidRPr="00497FA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«О внесении изменений в постановление администрации Байсинского сельского поселения от 18.11.2022 № 51 «Об утверждении муниципальной программы  </w:t>
                                  </w:r>
                                  <w:r w:rsidRPr="00497FAA">
                                    <w:rPr>
                                      <w:rStyle w:val="FontStyle14"/>
                                      <w:b w:val="0"/>
                                      <w:sz w:val="28"/>
                                      <w:szCs w:val="28"/>
                                    </w:rPr>
                                    <w:t>«</w:t>
                                  </w:r>
                                  <w:r w:rsidRPr="00497FA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Функционирование администрации Байсинского сельского поселения Уржумского района Кировской области на 2023-2025 годы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</w:p>
                              </w:tc>
                            </w:tr>
                          </w:tbl>
                          <w:p w:rsidR="00814ED0" w:rsidRPr="00251DFD" w:rsidRDefault="00814ED0" w:rsidP="0027623D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4pt;margin-top:40.55pt;width:484.6pt;height:246.85pt;z-index:25165772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693"/>
                      </w:tblGrid>
                      <w:tr w:rsidR="00814ED0" w:rsidRPr="00C66125">
                        <w:tc>
                          <w:tcPr>
                            <w:tcW w:w="9693" w:type="dxa"/>
                            <w:shd w:val="clear" w:color="auto" w:fill="auto"/>
                          </w:tcPr>
                          <w:p w:rsidR="00814ED0" w:rsidRDefault="00814ED0">
                            <w:pPr>
                              <w:pStyle w:val="ConsPlusTitl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АДМИНИСТРАЦИЯ БАЙСИНСКОГО СЕЛЬСКОГО ПОСЕЛЕНИЯ</w:t>
                            </w:r>
                          </w:p>
                          <w:p w:rsidR="00814ED0" w:rsidRDefault="00814ED0">
                            <w:pPr>
                              <w:pStyle w:val="ConsPlusTitle"/>
                              <w:spacing w:before="360" w:after="360" w:line="36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УРЖУМСКОГО РАЙОНА КИРОВСКОЙ ОБЛАСТИ</w:t>
                            </w:r>
                          </w:p>
                          <w:p w:rsidR="00814ED0" w:rsidRPr="00497FAA" w:rsidRDefault="00814ED0">
                            <w:pPr>
                              <w:pStyle w:val="ConsPlusTitle"/>
                              <w:spacing w:before="360" w:after="360" w:line="360" w:lineRule="auto"/>
                              <w:jc w:val="center"/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497FAA">
                              <w:rPr>
                                <w:b w:val="0"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814ED0" w:rsidRPr="00497FAA" w:rsidRDefault="00497FAA">
                            <w:pPr>
                              <w:pStyle w:val="ConsPlusTitle"/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497FAA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         21.12</w:t>
                            </w:r>
                            <w:r w:rsidR="00814ED0" w:rsidRPr="00497FAA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.2023                                                                                     </w:t>
                            </w:r>
                            <w:r w:rsidRPr="00497FAA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№ 75</w:t>
                            </w:r>
                          </w:p>
                          <w:p w:rsidR="00814ED0" w:rsidRPr="00497FAA" w:rsidRDefault="00814ED0" w:rsidP="00055AED">
                            <w:pPr>
                              <w:pStyle w:val="ConsPlusTitle"/>
                              <w:spacing w:after="480"/>
                              <w:jc w:val="center"/>
                              <w:rPr>
                                <w:rStyle w:val="FontStyle14"/>
                                <w:sz w:val="28"/>
                                <w:szCs w:val="28"/>
                              </w:rPr>
                            </w:pPr>
                            <w:r w:rsidRPr="00497FAA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с. Байса Уржумского района</w:t>
                            </w:r>
                          </w:p>
                          <w:p w:rsidR="00814ED0" w:rsidRDefault="00814ED0" w:rsidP="00270864">
                            <w:pPr>
                              <w:pStyle w:val="Style6"/>
                              <w:widowControl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0"/>
                              </w:tabs>
                              <w:spacing w:after="480"/>
                              <w:jc w:val="center"/>
                            </w:pPr>
                            <w:r w:rsidRPr="00497F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«О внесении изменений в постановление администрации Байсинского сельского поселения от 18.11.2022 № 51 «Об утверждении муниципальной программы  </w:t>
                            </w:r>
                            <w:r w:rsidRPr="00497FAA">
                              <w:rPr>
                                <w:rStyle w:val="FontStyle14"/>
                                <w:b w:val="0"/>
                                <w:sz w:val="28"/>
                                <w:szCs w:val="28"/>
                              </w:rPr>
                              <w:t>«</w:t>
                            </w:r>
                            <w:r w:rsidRPr="00497F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Функционирование администрации Байсинского сельского поселения Уржумского района Кировской области на 2023-2025 годы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c>
                      </w:tr>
                    </w:tbl>
                    <w:p w:rsidR="00814ED0" w:rsidRPr="00251DFD" w:rsidRDefault="00814ED0" w:rsidP="0027623D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6F58D6" w:rsidRPr="00F96369">
        <w:rPr>
          <w:sz w:val="26"/>
          <w:szCs w:val="26"/>
          <w:lang w:val="ru-RU"/>
        </w:rPr>
        <w:t xml:space="preserve"> </w:t>
      </w:r>
      <w:r w:rsidR="005D1E62" w:rsidRPr="00F96369">
        <w:rPr>
          <w:sz w:val="26"/>
          <w:szCs w:val="26"/>
          <w:lang w:val="ru-RU"/>
        </w:rPr>
        <w:t>В соответствии с постановлением администрации Байсинского сельского поселения Уржумского района Кировской области от 09.12.2022  № 54 «О разработке, реализации и оценке эффективности реализации муниципальных программ Байсинского сельского поселения» администрация Байсинского сельского поселения ПОСТАНОВЛЯЕТ:</w:t>
      </w:r>
      <w:bookmarkStart w:id="0" w:name="_GoBack"/>
      <w:bookmarkEnd w:id="0"/>
    </w:p>
    <w:p w:rsidR="005D1E62" w:rsidRPr="00F96369" w:rsidRDefault="005D1E62" w:rsidP="005D1E62">
      <w:pPr>
        <w:pStyle w:val="Style6"/>
        <w:widowControl/>
        <w:numPr>
          <w:ilvl w:val="0"/>
          <w:numId w:val="0"/>
        </w:numPr>
        <w:tabs>
          <w:tab w:val="left" w:pos="0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F96369">
        <w:rPr>
          <w:sz w:val="26"/>
          <w:szCs w:val="26"/>
        </w:rPr>
        <w:t xml:space="preserve">1. Внести в </w:t>
      </w:r>
      <w:r w:rsidRPr="00F96369">
        <w:rPr>
          <w:bCs/>
          <w:sz w:val="26"/>
          <w:szCs w:val="26"/>
        </w:rPr>
        <w:t>постановление администрации Байсин</w:t>
      </w:r>
      <w:r w:rsidR="00E346F2" w:rsidRPr="00F96369">
        <w:rPr>
          <w:bCs/>
          <w:sz w:val="26"/>
          <w:szCs w:val="26"/>
        </w:rPr>
        <w:t>ского сельского поселения  от 18.11.2022 №51</w:t>
      </w:r>
      <w:r w:rsidRPr="00F96369">
        <w:rPr>
          <w:bCs/>
          <w:sz w:val="26"/>
          <w:szCs w:val="26"/>
        </w:rPr>
        <w:t xml:space="preserve"> </w:t>
      </w:r>
      <w:r w:rsidR="00E346F2" w:rsidRPr="00F96369">
        <w:rPr>
          <w:b/>
          <w:bCs/>
          <w:sz w:val="26"/>
          <w:szCs w:val="26"/>
        </w:rPr>
        <w:t>«</w:t>
      </w:r>
      <w:r w:rsidR="00E346F2" w:rsidRPr="00F96369">
        <w:rPr>
          <w:bCs/>
          <w:sz w:val="26"/>
          <w:szCs w:val="26"/>
        </w:rPr>
        <w:t xml:space="preserve">Об утверждении муниципальной программы  </w:t>
      </w:r>
      <w:r w:rsidR="00E346F2" w:rsidRPr="00F96369">
        <w:rPr>
          <w:rStyle w:val="FontStyle14"/>
        </w:rPr>
        <w:t>«</w:t>
      </w:r>
      <w:r w:rsidR="00E346F2" w:rsidRPr="00F96369">
        <w:rPr>
          <w:bCs/>
          <w:sz w:val="26"/>
          <w:szCs w:val="26"/>
        </w:rPr>
        <w:t>Функционирование администрации Байсинского сельского поселения Уржумского района Кировской области на 2023-2025 годы»</w:t>
      </w:r>
      <w:r w:rsidRPr="00F96369">
        <w:rPr>
          <w:bCs/>
          <w:sz w:val="26"/>
          <w:szCs w:val="26"/>
        </w:rPr>
        <w:t xml:space="preserve"> </w:t>
      </w:r>
      <w:r w:rsidRPr="00F96369">
        <w:rPr>
          <w:sz w:val="26"/>
          <w:szCs w:val="26"/>
        </w:rPr>
        <w:t>следующие изменения:</w:t>
      </w:r>
    </w:p>
    <w:p w:rsidR="00755487" w:rsidRPr="009F5732" w:rsidRDefault="005D1E62" w:rsidP="008D2C8B">
      <w:pPr>
        <w:widowControl w:val="0"/>
        <w:autoSpaceDE w:val="0"/>
        <w:spacing w:line="360" w:lineRule="auto"/>
        <w:jc w:val="both"/>
        <w:rPr>
          <w:sz w:val="26"/>
          <w:szCs w:val="26"/>
          <w:lang w:val="ru-RU"/>
        </w:rPr>
      </w:pPr>
      <w:r w:rsidRPr="00F96369">
        <w:rPr>
          <w:sz w:val="26"/>
          <w:szCs w:val="26"/>
          <w:lang w:val="ru-RU"/>
        </w:rPr>
        <w:t xml:space="preserve">        1.1. В паспорте муниципальной программы графу «Объемы ассигнований муниципальной программы» читать в редакции: «Общий объем финансирования муниципальной программы </w:t>
      </w:r>
      <w:r w:rsidRPr="009F5732">
        <w:rPr>
          <w:sz w:val="26"/>
          <w:szCs w:val="26"/>
          <w:lang w:val="ru-RU"/>
        </w:rPr>
        <w:t xml:space="preserve">составит – </w:t>
      </w:r>
      <w:r w:rsidR="009F5732" w:rsidRPr="009F5732">
        <w:rPr>
          <w:sz w:val="26"/>
          <w:szCs w:val="26"/>
          <w:lang w:val="ru-RU"/>
        </w:rPr>
        <w:t>9951,85</w:t>
      </w:r>
      <w:r w:rsidR="00755487" w:rsidRPr="009F5732">
        <w:rPr>
          <w:sz w:val="26"/>
          <w:szCs w:val="26"/>
          <w:lang w:val="ru-RU"/>
        </w:rPr>
        <w:t xml:space="preserve"> тыс. рублей, в том числе:</w:t>
      </w:r>
    </w:p>
    <w:p w:rsidR="00755487" w:rsidRPr="009F5732" w:rsidRDefault="00755487" w:rsidP="00755487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9F5732">
        <w:rPr>
          <w:sz w:val="26"/>
          <w:szCs w:val="26"/>
          <w:lang w:val="ru-RU"/>
        </w:rPr>
        <w:t xml:space="preserve">в 2023 г: </w:t>
      </w:r>
      <w:r w:rsidR="009F5732" w:rsidRPr="009F5732">
        <w:rPr>
          <w:color w:val="000000"/>
          <w:sz w:val="26"/>
          <w:szCs w:val="26"/>
          <w:lang w:val="ru-RU"/>
        </w:rPr>
        <w:t>3227,75</w:t>
      </w:r>
      <w:r w:rsidRPr="009F5732">
        <w:rPr>
          <w:color w:val="000000"/>
          <w:sz w:val="26"/>
          <w:szCs w:val="26"/>
          <w:lang w:val="ru-RU"/>
        </w:rPr>
        <w:t xml:space="preserve"> </w:t>
      </w:r>
      <w:r w:rsidRPr="009F5732">
        <w:rPr>
          <w:sz w:val="26"/>
          <w:szCs w:val="26"/>
          <w:lang w:val="ru-RU"/>
        </w:rPr>
        <w:t>тыс. руб.;</w:t>
      </w:r>
    </w:p>
    <w:p w:rsidR="00755487" w:rsidRPr="009F5732" w:rsidRDefault="00565031" w:rsidP="00755487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9F5732">
        <w:rPr>
          <w:sz w:val="26"/>
          <w:szCs w:val="26"/>
          <w:lang w:val="ru-RU"/>
        </w:rPr>
        <w:t>в 2024 г.: 3352,66</w:t>
      </w:r>
      <w:r w:rsidR="00755487" w:rsidRPr="009F5732">
        <w:rPr>
          <w:sz w:val="26"/>
          <w:szCs w:val="26"/>
          <w:lang w:val="ru-RU"/>
        </w:rPr>
        <w:t xml:space="preserve"> тыс. руб.;</w:t>
      </w:r>
    </w:p>
    <w:p w:rsidR="00755487" w:rsidRPr="009F5732" w:rsidRDefault="00755487" w:rsidP="00755487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9F5732">
        <w:rPr>
          <w:sz w:val="26"/>
          <w:szCs w:val="26"/>
          <w:lang w:val="ru-RU"/>
        </w:rPr>
        <w:t>в 2025 г.: 3371,4</w:t>
      </w:r>
      <w:r w:rsidR="00565031" w:rsidRPr="009F5732">
        <w:rPr>
          <w:sz w:val="26"/>
          <w:szCs w:val="26"/>
          <w:lang w:val="ru-RU"/>
        </w:rPr>
        <w:t>4</w:t>
      </w:r>
      <w:r w:rsidRPr="009F5732">
        <w:rPr>
          <w:sz w:val="28"/>
          <w:szCs w:val="28"/>
          <w:lang w:val="ru-RU"/>
        </w:rPr>
        <w:t xml:space="preserve"> </w:t>
      </w:r>
      <w:r w:rsidRPr="009F5732">
        <w:rPr>
          <w:sz w:val="26"/>
          <w:szCs w:val="26"/>
          <w:lang w:val="ru-RU"/>
        </w:rPr>
        <w:t xml:space="preserve">тыс. руб., </w:t>
      </w:r>
    </w:p>
    <w:p w:rsidR="00755487" w:rsidRPr="009F5732" w:rsidRDefault="00755487" w:rsidP="00755487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9F5732">
        <w:rPr>
          <w:sz w:val="26"/>
          <w:szCs w:val="26"/>
          <w:lang w:val="ru-RU"/>
        </w:rPr>
        <w:t xml:space="preserve">за счет средств федерального бюджета: </w:t>
      </w:r>
      <w:r w:rsidR="003606CA" w:rsidRPr="009F5732">
        <w:rPr>
          <w:sz w:val="26"/>
          <w:szCs w:val="26"/>
          <w:lang w:val="ru-RU"/>
        </w:rPr>
        <w:t>0,00</w:t>
      </w:r>
      <w:r w:rsidRPr="009F5732">
        <w:rPr>
          <w:sz w:val="26"/>
          <w:szCs w:val="26"/>
          <w:lang w:val="ru-RU"/>
        </w:rPr>
        <w:t xml:space="preserve"> тыс. руб.;</w:t>
      </w:r>
    </w:p>
    <w:p w:rsidR="00755487" w:rsidRPr="009F5732" w:rsidRDefault="00755487" w:rsidP="00755487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9F5732">
        <w:rPr>
          <w:sz w:val="26"/>
          <w:szCs w:val="26"/>
          <w:lang w:val="ru-RU"/>
        </w:rPr>
        <w:t xml:space="preserve">в 2023 г.: </w:t>
      </w:r>
      <w:r w:rsidR="003606CA" w:rsidRPr="009F5732">
        <w:rPr>
          <w:sz w:val="26"/>
          <w:szCs w:val="26"/>
          <w:lang w:val="ru-RU"/>
        </w:rPr>
        <w:t>0,00</w:t>
      </w:r>
      <w:r w:rsidRPr="009F5732">
        <w:rPr>
          <w:sz w:val="26"/>
          <w:szCs w:val="26"/>
          <w:lang w:val="ru-RU"/>
        </w:rPr>
        <w:t xml:space="preserve"> тыс. руб.;</w:t>
      </w:r>
    </w:p>
    <w:p w:rsidR="00755487" w:rsidRPr="009F5732" w:rsidRDefault="00755487" w:rsidP="00755487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9F5732">
        <w:rPr>
          <w:sz w:val="26"/>
          <w:szCs w:val="26"/>
          <w:lang w:val="ru-RU"/>
        </w:rPr>
        <w:t xml:space="preserve">в 2024 г.: </w:t>
      </w:r>
      <w:r w:rsidR="003606CA" w:rsidRPr="009F5732">
        <w:rPr>
          <w:sz w:val="26"/>
          <w:szCs w:val="26"/>
          <w:lang w:val="ru-RU"/>
        </w:rPr>
        <w:t>0,00</w:t>
      </w:r>
      <w:r w:rsidRPr="009F5732">
        <w:rPr>
          <w:sz w:val="26"/>
          <w:szCs w:val="26"/>
          <w:lang w:val="ru-RU"/>
        </w:rPr>
        <w:t xml:space="preserve"> тыс. руб.;</w:t>
      </w:r>
    </w:p>
    <w:p w:rsidR="00755487" w:rsidRPr="009F5732" w:rsidRDefault="00755487" w:rsidP="00755487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9F5732">
        <w:rPr>
          <w:sz w:val="26"/>
          <w:szCs w:val="26"/>
          <w:lang w:val="ru-RU"/>
        </w:rPr>
        <w:t xml:space="preserve">в 2025 г.: </w:t>
      </w:r>
      <w:r w:rsidR="003606CA" w:rsidRPr="009F5732">
        <w:rPr>
          <w:sz w:val="26"/>
          <w:szCs w:val="26"/>
          <w:lang w:val="ru-RU"/>
        </w:rPr>
        <w:t>0,00</w:t>
      </w:r>
      <w:r w:rsidRPr="009F5732">
        <w:rPr>
          <w:sz w:val="26"/>
          <w:szCs w:val="26"/>
          <w:lang w:val="ru-RU"/>
        </w:rPr>
        <w:t xml:space="preserve"> тыс. руб.</w:t>
      </w:r>
    </w:p>
    <w:p w:rsidR="00755487" w:rsidRPr="009F5732" w:rsidRDefault="00755487" w:rsidP="00755487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9F5732">
        <w:rPr>
          <w:sz w:val="26"/>
          <w:szCs w:val="26"/>
          <w:lang w:val="ru-RU"/>
        </w:rPr>
        <w:t xml:space="preserve">за счет средств областного бюджета: </w:t>
      </w:r>
      <w:r w:rsidR="008D2C8B" w:rsidRPr="009F5732">
        <w:rPr>
          <w:sz w:val="26"/>
          <w:szCs w:val="26"/>
          <w:lang w:val="ru-RU"/>
        </w:rPr>
        <w:t>353,3</w:t>
      </w:r>
      <w:r w:rsidRPr="009F5732">
        <w:rPr>
          <w:sz w:val="26"/>
          <w:szCs w:val="26"/>
          <w:lang w:val="ru-RU"/>
        </w:rPr>
        <w:t xml:space="preserve"> тыс. руб.;</w:t>
      </w:r>
    </w:p>
    <w:p w:rsidR="00755487" w:rsidRPr="009F5732" w:rsidRDefault="00755487" w:rsidP="00755487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9F5732">
        <w:rPr>
          <w:sz w:val="26"/>
          <w:szCs w:val="26"/>
          <w:lang w:val="ru-RU"/>
        </w:rPr>
        <w:t xml:space="preserve">в 2023 г.: </w:t>
      </w:r>
      <w:r w:rsidR="008D2C8B" w:rsidRPr="009F5732">
        <w:rPr>
          <w:sz w:val="26"/>
          <w:szCs w:val="26"/>
          <w:lang w:val="ru-RU"/>
        </w:rPr>
        <w:t>112,9</w:t>
      </w:r>
      <w:r w:rsidRPr="009F5732">
        <w:rPr>
          <w:sz w:val="26"/>
          <w:szCs w:val="26"/>
          <w:lang w:val="ru-RU"/>
        </w:rPr>
        <w:t>0 тыс. руб.;</w:t>
      </w:r>
    </w:p>
    <w:p w:rsidR="00755487" w:rsidRPr="009F5732" w:rsidRDefault="00755487" w:rsidP="00755487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9F5732">
        <w:rPr>
          <w:sz w:val="26"/>
          <w:szCs w:val="26"/>
          <w:lang w:val="ru-RU"/>
        </w:rPr>
        <w:t xml:space="preserve">в 2024 г.: </w:t>
      </w:r>
      <w:r w:rsidR="008D2C8B" w:rsidRPr="009F5732">
        <w:rPr>
          <w:sz w:val="26"/>
          <w:szCs w:val="26"/>
          <w:lang w:val="ru-RU"/>
        </w:rPr>
        <w:t>118,1</w:t>
      </w:r>
      <w:r w:rsidRPr="009F5732">
        <w:rPr>
          <w:sz w:val="26"/>
          <w:szCs w:val="26"/>
          <w:lang w:val="ru-RU"/>
        </w:rPr>
        <w:t xml:space="preserve"> тыс. руб.;</w:t>
      </w:r>
    </w:p>
    <w:p w:rsidR="00755487" w:rsidRPr="009F5732" w:rsidRDefault="00755487" w:rsidP="00755487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9F5732">
        <w:rPr>
          <w:sz w:val="26"/>
          <w:szCs w:val="26"/>
          <w:lang w:val="ru-RU"/>
        </w:rPr>
        <w:t xml:space="preserve">в 2025 г.: </w:t>
      </w:r>
      <w:r w:rsidR="008D2C8B" w:rsidRPr="009F5732">
        <w:rPr>
          <w:sz w:val="26"/>
          <w:szCs w:val="26"/>
          <w:lang w:val="ru-RU"/>
        </w:rPr>
        <w:t>122,3</w:t>
      </w:r>
      <w:r w:rsidRPr="009F5732">
        <w:rPr>
          <w:sz w:val="26"/>
          <w:szCs w:val="26"/>
          <w:lang w:val="ru-RU"/>
        </w:rPr>
        <w:t xml:space="preserve"> тыс. руб.</w:t>
      </w:r>
    </w:p>
    <w:p w:rsidR="00755487" w:rsidRPr="009F5732" w:rsidRDefault="00755487" w:rsidP="00755487">
      <w:pPr>
        <w:widowControl w:val="0"/>
        <w:autoSpaceDE w:val="0"/>
        <w:jc w:val="both"/>
        <w:rPr>
          <w:sz w:val="26"/>
          <w:szCs w:val="26"/>
          <w:lang w:val="ru-RU"/>
        </w:rPr>
      </w:pPr>
      <w:r w:rsidRPr="009F5732">
        <w:rPr>
          <w:sz w:val="26"/>
          <w:szCs w:val="26"/>
          <w:lang w:val="ru-RU"/>
        </w:rPr>
        <w:t xml:space="preserve">за </w:t>
      </w:r>
      <w:r w:rsidR="003553FE" w:rsidRPr="009F5732">
        <w:rPr>
          <w:sz w:val="26"/>
          <w:szCs w:val="26"/>
          <w:lang w:val="ru-RU"/>
        </w:rPr>
        <w:t xml:space="preserve">счет средств бюджета Уржумского муниципального района - </w:t>
      </w:r>
      <w:r w:rsidRPr="009F5732">
        <w:rPr>
          <w:sz w:val="26"/>
          <w:szCs w:val="26"/>
          <w:lang w:val="ru-RU"/>
        </w:rPr>
        <w:t>4295,7 тыс. рублей:</w:t>
      </w:r>
    </w:p>
    <w:p w:rsidR="00755487" w:rsidRPr="009F5732" w:rsidRDefault="00755487" w:rsidP="00755487">
      <w:pPr>
        <w:widowControl w:val="0"/>
        <w:autoSpaceDE w:val="0"/>
        <w:jc w:val="both"/>
        <w:rPr>
          <w:sz w:val="26"/>
          <w:szCs w:val="26"/>
          <w:lang w:val="ru-RU"/>
        </w:rPr>
      </w:pPr>
      <w:r w:rsidRPr="009F5732">
        <w:rPr>
          <w:sz w:val="26"/>
          <w:szCs w:val="26"/>
          <w:lang w:val="ru-RU"/>
        </w:rPr>
        <w:t xml:space="preserve">        в 2023 г.:  1428,9 тыс. руб.;</w:t>
      </w:r>
    </w:p>
    <w:p w:rsidR="00755487" w:rsidRPr="009F5732" w:rsidRDefault="00755487" w:rsidP="00755487">
      <w:pPr>
        <w:widowControl w:val="0"/>
        <w:autoSpaceDE w:val="0"/>
        <w:jc w:val="both"/>
        <w:rPr>
          <w:sz w:val="26"/>
          <w:szCs w:val="26"/>
          <w:lang w:val="ru-RU"/>
        </w:rPr>
      </w:pPr>
      <w:r w:rsidRPr="009F5732">
        <w:rPr>
          <w:sz w:val="26"/>
          <w:szCs w:val="26"/>
          <w:lang w:val="ru-RU"/>
        </w:rPr>
        <w:t xml:space="preserve">        в 2024 г.: 1432,0 тыс. руб.;</w:t>
      </w:r>
    </w:p>
    <w:p w:rsidR="00755487" w:rsidRPr="009F5732" w:rsidRDefault="00755487" w:rsidP="00755487">
      <w:pPr>
        <w:widowControl w:val="0"/>
        <w:autoSpaceDE w:val="0"/>
        <w:jc w:val="both"/>
        <w:rPr>
          <w:sz w:val="26"/>
          <w:szCs w:val="26"/>
          <w:lang w:val="ru-RU"/>
        </w:rPr>
      </w:pPr>
      <w:r w:rsidRPr="009F5732">
        <w:rPr>
          <w:sz w:val="26"/>
          <w:szCs w:val="26"/>
          <w:lang w:val="ru-RU"/>
        </w:rPr>
        <w:lastRenderedPageBreak/>
        <w:t xml:space="preserve">        в 2025 г.: 1434,8 тыс. руб.</w:t>
      </w:r>
    </w:p>
    <w:p w:rsidR="00755487" w:rsidRPr="009F5732" w:rsidRDefault="00755487" w:rsidP="00755487">
      <w:pPr>
        <w:widowControl w:val="0"/>
        <w:autoSpaceDE w:val="0"/>
        <w:jc w:val="both"/>
        <w:rPr>
          <w:sz w:val="26"/>
          <w:szCs w:val="26"/>
          <w:lang w:val="ru-RU"/>
        </w:rPr>
      </w:pPr>
      <w:r w:rsidRPr="009F5732">
        <w:rPr>
          <w:sz w:val="26"/>
          <w:szCs w:val="26"/>
          <w:lang w:val="ru-RU"/>
        </w:rPr>
        <w:t xml:space="preserve">за счет средств Байсинского сельского поселения: </w:t>
      </w:r>
      <w:r w:rsidR="009F5732" w:rsidRPr="009F5732">
        <w:rPr>
          <w:sz w:val="26"/>
          <w:szCs w:val="26"/>
          <w:lang w:val="ru-RU"/>
        </w:rPr>
        <w:t xml:space="preserve">5302,85 </w:t>
      </w:r>
      <w:r w:rsidRPr="009F5732">
        <w:rPr>
          <w:sz w:val="26"/>
          <w:szCs w:val="26"/>
          <w:lang w:val="ru-RU"/>
        </w:rPr>
        <w:t>тыс. руб.</w:t>
      </w:r>
    </w:p>
    <w:p w:rsidR="00755487" w:rsidRPr="009F5732" w:rsidRDefault="00755487" w:rsidP="00755487">
      <w:pPr>
        <w:widowControl w:val="0"/>
        <w:autoSpaceDE w:val="0"/>
        <w:jc w:val="both"/>
        <w:rPr>
          <w:sz w:val="26"/>
          <w:szCs w:val="26"/>
          <w:lang w:val="ru-RU"/>
        </w:rPr>
      </w:pPr>
      <w:r w:rsidRPr="009F5732">
        <w:rPr>
          <w:sz w:val="26"/>
          <w:szCs w:val="26"/>
          <w:lang w:val="ru-RU"/>
        </w:rPr>
        <w:t>из них:</w:t>
      </w:r>
    </w:p>
    <w:p w:rsidR="00755487" w:rsidRPr="009F5732" w:rsidRDefault="00755487" w:rsidP="00755487">
      <w:pPr>
        <w:widowControl w:val="0"/>
        <w:autoSpaceDE w:val="0"/>
        <w:jc w:val="both"/>
        <w:rPr>
          <w:sz w:val="26"/>
          <w:szCs w:val="26"/>
          <w:lang w:val="ru-RU"/>
        </w:rPr>
      </w:pPr>
      <w:r w:rsidRPr="009F5732">
        <w:rPr>
          <w:sz w:val="26"/>
          <w:szCs w:val="26"/>
          <w:lang w:val="ru-RU"/>
        </w:rPr>
        <w:t xml:space="preserve">в 2023 г.: </w:t>
      </w:r>
      <w:r w:rsidR="009F5732" w:rsidRPr="009F5732">
        <w:rPr>
          <w:sz w:val="26"/>
          <w:szCs w:val="26"/>
          <w:lang w:val="ru-RU"/>
        </w:rPr>
        <w:t>1685,95</w:t>
      </w:r>
      <w:r w:rsidRPr="009F5732">
        <w:rPr>
          <w:sz w:val="26"/>
          <w:szCs w:val="26"/>
          <w:lang w:val="ru-RU"/>
        </w:rPr>
        <w:t xml:space="preserve"> тыс. руб.;</w:t>
      </w:r>
    </w:p>
    <w:p w:rsidR="00755487" w:rsidRPr="009F5732" w:rsidRDefault="00BD2E73" w:rsidP="00755487">
      <w:pPr>
        <w:widowControl w:val="0"/>
        <w:autoSpaceDE w:val="0"/>
        <w:jc w:val="both"/>
        <w:rPr>
          <w:sz w:val="26"/>
          <w:szCs w:val="26"/>
          <w:lang w:val="ru-RU"/>
        </w:rPr>
      </w:pPr>
      <w:r w:rsidRPr="009F5732">
        <w:rPr>
          <w:sz w:val="26"/>
          <w:szCs w:val="26"/>
          <w:lang w:val="ru-RU"/>
        </w:rPr>
        <w:t>в 2024 г.: 1802,56</w:t>
      </w:r>
      <w:r w:rsidR="00755487" w:rsidRPr="009F5732">
        <w:rPr>
          <w:sz w:val="26"/>
          <w:szCs w:val="26"/>
          <w:lang w:val="ru-RU"/>
        </w:rPr>
        <w:t xml:space="preserve"> тыс. руб.;</w:t>
      </w:r>
    </w:p>
    <w:p w:rsidR="00755487" w:rsidRPr="009F5732" w:rsidRDefault="00755487" w:rsidP="00F35A03">
      <w:pPr>
        <w:autoSpaceDE w:val="0"/>
        <w:spacing w:before="120" w:line="360" w:lineRule="auto"/>
        <w:jc w:val="both"/>
        <w:rPr>
          <w:sz w:val="26"/>
          <w:szCs w:val="26"/>
          <w:lang w:val="ru-RU"/>
        </w:rPr>
      </w:pPr>
      <w:r w:rsidRPr="009F5732">
        <w:rPr>
          <w:sz w:val="26"/>
          <w:szCs w:val="26"/>
          <w:lang w:val="ru-RU"/>
        </w:rPr>
        <w:t>в 2025 г.:</w:t>
      </w:r>
      <w:r w:rsidR="00BD2E73" w:rsidRPr="009F5732">
        <w:rPr>
          <w:sz w:val="26"/>
          <w:szCs w:val="26"/>
          <w:lang w:val="ru-RU"/>
        </w:rPr>
        <w:t xml:space="preserve"> 1814,34</w:t>
      </w:r>
      <w:r w:rsidRPr="009F5732">
        <w:rPr>
          <w:sz w:val="26"/>
          <w:szCs w:val="26"/>
          <w:lang w:val="ru-RU"/>
        </w:rPr>
        <w:t xml:space="preserve"> тыс. руб.</w:t>
      </w:r>
    </w:p>
    <w:p w:rsidR="00F0781E" w:rsidRPr="009F5732" w:rsidRDefault="00503A31" w:rsidP="00B75370">
      <w:pPr>
        <w:widowControl w:val="0"/>
        <w:autoSpaceDE w:val="0"/>
        <w:spacing w:line="360" w:lineRule="auto"/>
        <w:jc w:val="both"/>
        <w:rPr>
          <w:sz w:val="26"/>
          <w:szCs w:val="26"/>
          <w:lang w:val="ru-RU"/>
        </w:rPr>
      </w:pPr>
      <w:r w:rsidRPr="009F5732">
        <w:rPr>
          <w:sz w:val="26"/>
          <w:szCs w:val="26"/>
          <w:lang w:val="ru-RU"/>
        </w:rPr>
        <w:t>1.2</w:t>
      </w:r>
      <w:r w:rsidR="005D1E62" w:rsidRPr="009F5732">
        <w:rPr>
          <w:sz w:val="26"/>
          <w:szCs w:val="26"/>
          <w:lang w:val="ru-RU"/>
        </w:rPr>
        <w:t xml:space="preserve">. </w:t>
      </w:r>
      <w:r w:rsidR="00F0781E" w:rsidRPr="009F5732">
        <w:rPr>
          <w:sz w:val="26"/>
          <w:szCs w:val="26"/>
          <w:lang w:val="ru-RU"/>
        </w:rPr>
        <w:t>В разделе</w:t>
      </w:r>
      <w:r w:rsidR="005D1E62" w:rsidRPr="009F5732">
        <w:rPr>
          <w:sz w:val="26"/>
          <w:szCs w:val="26"/>
          <w:lang w:val="ru-RU"/>
        </w:rPr>
        <w:t xml:space="preserve"> 5 муниципальной программы «Ресурсное обеспечение Муниципальн</w:t>
      </w:r>
      <w:r w:rsidR="00B75370" w:rsidRPr="009F5732">
        <w:rPr>
          <w:sz w:val="26"/>
          <w:szCs w:val="26"/>
          <w:lang w:val="ru-RU"/>
        </w:rPr>
        <w:t xml:space="preserve">ой программы» </w:t>
      </w:r>
    </w:p>
    <w:p w:rsidR="00B75370" w:rsidRPr="009F5732" w:rsidRDefault="00303BEC" w:rsidP="00B75370">
      <w:pPr>
        <w:widowControl w:val="0"/>
        <w:autoSpaceDE w:val="0"/>
        <w:spacing w:line="360" w:lineRule="auto"/>
        <w:jc w:val="both"/>
        <w:rPr>
          <w:sz w:val="26"/>
          <w:szCs w:val="26"/>
          <w:lang w:val="ru-RU"/>
        </w:rPr>
      </w:pPr>
      <w:r w:rsidRPr="009F5732">
        <w:rPr>
          <w:sz w:val="26"/>
          <w:szCs w:val="26"/>
          <w:lang w:val="ru-RU"/>
        </w:rPr>
        <w:t>1.4</w:t>
      </w:r>
      <w:r w:rsidR="00F0781E" w:rsidRPr="009F5732">
        <w:rPr>
          <w:sz w:val="26"/>
          <w:szCs w:val="26"/>
          <w:lang w:val="ru-RU"/>
        </w:rPr>
        <w:t xml:space="preserve">.1. Абзац 1 </w:t>
      </w:r>
      <w:r w:rsidR="00B75370" w:rsidRPr="009F5732">
        <w:rPr>
          <w:sz w:val="26"/>
          <w:szCs w:val="26"/>
          <w:lang w:val="ru-RU"/>
        </w:rPr>
        <w:t xml:space="preserve">читать в </w:t>
      </w:r>
      <w:r w:rsidR="00F0781E" w:rsidRPr="009F5732">
        <w:rPr>
          <w:sz w:val="26"/>
          <w:szCs w:val="26"/>
          <w:lang w:val="ru-RU"/>
        </w:rPr>
        <w:t xml:space="preserve">новой </w:t>
      </w:r>
      <w:r w:rsidR="00B75370" w:rsidRPr="009F5732">
        <w:rPr>
          <w:sz w:val="26"/>
          <w:szCs w:val="26"/>
          <w:lang w:val="ru-RU"/>
        </w:rPr>
        <w:t>редакции:</w:t>
      </w:r>
    </w:p>
    <w:p w:rsidR="00B75370" w:rsidRPr="009F5732" w:rsidRDefault="00B75370" w:rsidP="00B75370">
      <w:pPr>
        <w:autoSpaceDE w:val="0"/>
        <w:spacing w:line="276" w:lineRule="auto"/>
        <w:ind w:firstLine="720"/>
        <w:jc w:val="both"/>
        <w:rPr>
          <w:sz w:val="26"/>
          <w:szCs w:val="26"/>
          <w:lang w:val="ru-RU"/>
        </w:rPr>
      </w:pPr>
      <w:r w:rsidRPr="009F5732">
        <w:rPr>
          <w:sz w:val="26"/>
          <w:szCs w:val="26"/>
          <w:lang w:val="ru-RU"/>
        </w:rPr>
        <w:t>«Для реализации Муниципальной программы необходимы следующие средства:</w:t>
      </w:r>
    </w:p>
    <w:p w:rsidR="00B75370" w:rsidRPr="00AD7F22" w:rsidRDefault="00B75370" w:rsidP="00B75370">
      <w:pPr>
        <w:spacing w:line="360" w:lineRule="auto"/>
        <w:ind w:left="-78" w:firstLine="786"/>
        <w:jc w:val="both"/>
        <w:rPr>
          <w:sz w:val="26"/>
          <w:szCs w:val="26"/>
          <w:highlight w:val="yellow"/>
          <w:lang w:val="ru-RU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3168"/>
        <w:gridCol w:w="2340"/>
        <w:gridCol w:w="1980"/>
        <w:gridCol w:w="2010"/>
      </w:tblGrid>
      <w:tr w:rsidR="00B75370" w:rsidRPr="00AD7F22" w:rsidTr="00814ED0">
        <w:trPr>
          <w:trHeight w:val="634"/>
          <w:tblHeader/>
        </w:trPr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555342" w:rsidRDefault="00B75370" w:rsidP="00814ED0">
            <w:pPr>
              <w:jc w:val="center"/>
              <w:rPr>
                <w:sz w:val="26"/>
                <w:szCs w:val="26"/>
                <w:lang w:val="ru-RU"/>
              </w:rPr>
            </w:pPr>
            <w:r w:rsidRPr="00555342">
              <w:rPr>
                <w:sz w:val="26"/>
                <w:szCs w:val="26"/>
                <w:lang w:val="ru-RU"/>
              </w:rPr>
              <w:t>Источник</w:t>
            </w:r>
          </w:p>
          <w:p w:rsidR="00B75370" w:rsidRPr="00555342" w:rsidRDefault="00B75370" w:rsidP="00814ED0">
            <w:pPr>
              <w:ind w:left="-108" w:firstLine="108"/>
              <w:jc w:val="center"/>
              <w:rPr>
                <w:sz w:val="26"/>
                <w:szCs w:val="26"/>
                <w:lang w:val="ru-RU"/>
              </w:rPr>
            </w:pPr>
            <w:r w:rsidRPr="00555342">
              <w:rPr>
                <w:sz w:val="26"/>
                <w:szCs w:val="26"/>
                <w:lang w:val="ru-RU"/>
              </w:rPr>
              <w:t>финансирования</w:t>
            </w:r>
          </w:p>
        </w:tc>
        <w:tc>
          <w:tcPr>
            <w:tcW w:w="6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70" w:rsidRPr="00555342" w:rsidRDefault="00B75370" w:rsidP="00814ED0">
            <w:pPr>
              <w:jc w:val="center"/>
              <w:rPr>
                <w:sz w:val="26"/>
                <w:szCs w:val="26"/>
              </w:rPr>
            </w:pPr>
            <w:r w:rsidRPr="00555342">
              <w:rPr>
                <w:sz w:val="26"/>
                <w:szCs w:val="26"/>
                <w:lang w:val="ru-RU"/>
              </w:rPr>
              <w:t>Оценка расходов (тыс. руб</w:t>
            </w:r>
            <w:r w:rsidRPr="00555342">
              <w:rPr>
                <w:sz w:val="26"/>
                <w:szCs w:val="26"/>
              </w:rPr>
              <w:t>лей)</w:t>
            </w:r>
          </w:p>
        </w:tc>
      </w:tr>
      <w:tr w:rsidR="00B75370" w:rsidRPr="00AD7F22" w:rsidTr="00814ED0"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370" w:rsidRPr="00555342" w:rsidRDefault="00B75370" w:rsidP="00814ED0">
            <w:pPr>
              <w:suppressAutoHyphens w:val="0"/>
              <w:snapToGrid w:val="0"/>
              <w:rPr>
                <w:rFonts w:ascii="Calibri" w:hAnsi="Calibri"/>
                <w:sz w:val="26"/>
                <w:szCs w:val="26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555342" w:rsidRDefault="00B75370" w:rsidP="00814ED0">
            <w:pPr>
              <w:jc w:val="center"/>
              <w:rPr>
                <w:sz w:val="26"/>
                <w:szCs w:val="26"/>
                <w:lang w:val="ru-RU"/>
              </w:rPr>
            </w:pPr>
            <w:r w:rsidRPr="00555342">
              <w:rPr>
                <w:sz w:val="26"/>
                <w:szCs w:val="26"/>
              </w:rPr>
              <w:t>20</w:t>
            </w:r>
            <w:r w:rsidRPr="00555342">
              <w:rPr>
                <w:sz w:val="26"/>
                <w:szCs w:val="26"/>
                <w:lang w:val="ru-RU"/>
              </w:rPr>
              <w:t xml:space="preserve">23 </w:t>
            </w:r>
            <w:r w:rsidRPr="00555342">
              <w:rPr>
                <w:sz w:val="26"/>
                <w:szCs w:val="26"/>
              </w:rPr>
              <w:t>год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555342" w:rsidRDefault="00B75370" w:rsidP="00814ED0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555342">
              <w:rPr>
                <w:sz w:val="26"/>
                <w:szCs w:val="26"/>
                <w:lang w:val="ru-RU"/>
              </w:rPr>
              <w:t>2024 год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70" w:rsidRPr="00555342" w:rsidRDefault="00B75370" w:rsidP="00814ED0">
            <w:pPr>
              <w:snapToGrid w:val="0"/>
              <w:jc w:val="center"/>
              <w:rPr>
                <w:sz w:val="26"/>
                <w:szCs w:val="26"/>
              </w:rPr>
            </w:pPr>
            <w:r w:rsidRPr="00555342">
              <w:rPr>
                <w:sz w:val="26"/>
                <w:szCs w:val="26"/>
                <w:lang w:val="ru-RU"/>
              </w:rPr>
              <w:t>2025 год</w:t>
            </w:r>
          </w:p>
        </w:tc>
      </w:tr>
      <w:tr w:rsidR="00B75370" w:rsidRPr="00AD7F22" w:rsidTr="00814ED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555342" w:rsidRDefault="00B75370" w:rsidP="00814ED0">
            <w:pPr>
              <w:rPr>
                <w:sz w:val="26"/>
                <w:szCs w:val="26"/>
                <w:lang w:val="ru-RU"/>
              </w:rPr>
            </w:pPr>
            <w:r w:rsidRPr="00555342">
              <w:rPr>
                <w:sz w:val="26"/>
                <w:szCs w:val="26"/>
              </w:rPr>
              <w:t>Всего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555342" w:rsidRDefault="00555342" w:rsidP="00814ED0">
            <w:pPr>
              <w:jc w:val="center"/>
              <w:rPr>
                <w:sz w:val="26"/>
                <w:szCs w:val="26"/>
                <w:lang w:val="ru-RU"/>
              </w:rPr>
            </w:pPr>
            <w:r w:rsidRPr="00555342">
              <w:rPr>
                <w:color w:val="000000"/>
                <w:sz w:val="26"/>
                <w:szCs w:val="26"/>
                <w:lang w:val="ru-RU"/>
              </w:rPr>
              <w:t>3227,75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555342" w:rsidRDefault="00CC19C6" w:rsidP="00814ED0">
            <w:pPr>
              <w:jc w:val="center"/>
              <w:rPr>
                <w:sz w:val="26"/>
                <w:szCs w:val="26"/>
              </w:rPr>
            </w:pPr>
            <w:r w:rsidRPr="00555342">
              <w:rPr>
                <w:sz w:val="26"/>
                <w:szCs w:val="26"/>
                <w:lang w:val="ru-RU"/>
              </w:rPr>
              <w:t>3352,66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70" w:rsidRPr="00555342" w:rsidRDefault="00CC19C6" w:rsidP="00814ED0">
            <w:pPr>
              <w:jc w:val="center"/>
              <w:rPr>
                <w:sz w:val="26"/>
                <w:szCs w:val="26"/>
              </w:rPr>
            </w:pPr>
            <w:r w:rsidRPr="00555342">
              <w:rPr>
                <w:sz w:val="26"/>
                <w:szCs w:val="26"/>
                <w:lang w:val="ru-RU"/>
              </w:rPr>
              <w:t>3371,44</w:t>
            </w:r>
          </w:p>
        </w:tc>
      </w:tr>
      <w:tr w:rsidR="00B75370" w:rsidRPr="00AD7F22" w:rsidTr="00814ED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555342" w:rsidRDefault="00B75370" w:rsidP="00814ED0">
            <w:pPr>
              <w:rPr>
                <w:sz w:val="26"/>
                <w:szCs w:val="26"/>
                <w:lang w:val="ru-RU"/>
              </w:rPr>
            </w:pPr>
            <w:r w:rsidRPr="00555342">
              <w:rPr>
                <w:sz w:val="26"/>
                <w:szCs w:val="26"/>
                <w:lang w:val="ru-RU"/>
              </w:rPr>
              <w:t xml:space="preserve">Областной </w:t>
            </w:r>
            <w:r w:rsidRPr="00555342">
              <w:rPr>
                <w:sz w:val="26"/>
                <w:szCs w:val="26"/>
              </w:rPr>
              <w:t>бюджет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555342" w:rsidRDefault="00B75370" w:rsidP="00814ED0">
            <w:pPr>
              <w:pStyle w:val="a8"/>
              <w:jc w:val="center"/>
              <w:rPr>
                <w:sz w:val="26"/>
                <w:szCs w:val="26"/>
              </w:rPr>
            </w:pPr>
            <w:r w:rsidRPr="00555342">
              <w:rPr>
                <w:sz w:val="26"/>
                <w:szCs w:val="26"/>
              </w:rPr>
              <w:t>112,90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555342" w:rsidRDefault="00B75370" w:rsidP="00814ED0">
            <w:pPr>
              <w:pStyle w:val="a8"/>
              <w:jc w:val="center"/>
              <w:rPr>
                <w:sz w:val="26"/>
                <w:szCs w:val="26"/>
              </w:rPr>
            </w:pPr>
            <w:r w:rsidRPr="00555342">
              <w:rPr>
                <w:sz w:val="26"/>
                <w:szCs w:val="26"/>
              </w:rPr>
              <w:t>118,10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70" w:rsidRPr="00555342" w:rsidRDefault="00B75370" w:rsidP="00814ED0">
            <w:pPr>
              <w:pStyle w:val="a8"/>
              <w:jc w:val="center"/>
              <w:rPr>
                <w:sz w:val="26"/>
                <w:szCs w:val="26"/>
              </w:rPr>
            </w:pPr>
            <w:r w:rsidRPr="00555342">
              <w:rPr>
                <w:sz w:val="26"/>
                <w:szCs w:val="26"/>
              </w:rPr>
              <w:t>122,30</w:t>
            </w:r>
          </w:p>
        </w:tc>
      </w:tr>
      <w:tr w:rsidR="00B75370" w:rsidRPr="00AD7F22" w:rsidTr="00814ED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555342" w:rsidRDefault="00B75370" w:rsidP="00814ED0">
            <w:pPr>
              <w:spacing w:line="360" w:lineRule="auto"/>
              <w:rPr>
                <w:sz w:val="26"/>
                <w:szCs w:val="26"/>
                <w:lang w:val="ru-RU"/>
              </w:rPr>
            </w:pPr>
            <w:r w:rsidRPr="00555342">
              <w:rPr>
                <w:sz w:val="26"/>
                <w:szCs w:val="26"/>
              </w:rPr>
              <w:t>Районный</w:t>
            </w:r>
            <w:r w:rsidRPr="00555342">
              <w:rPr>
                <w:sz w:val="26"/>
                <w:szCs w:val="26"/>
                <w:lang w:val="ru-RU"/>
              </w:rPr>
              <w:t xml:space="preserve"> </w:t>
            </w:r>
            <w:r w:rsidRPr="00555342">
              <w:rPr>
                <w:sz w:val="26"/>
                <w:szCs w:val="26"/>
              </w:rPr>
              <w:t>бюджет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555342" w:rsidRDefault="00B75370" w:rsidP="00814ED0">
            <w:pPr>
              <w:pStyle w:val="a8"/>
              <w:jc w:val="center"/>
              <w:rPr>
                <w:sz w:val="26"/>
                <w:szCs w:val="26"/>
              </w:rPr>
            </w:pPr>
            <w:r w:rsidRPr="00555342">
              <w:rPr>
                <w:sz w:val="26"/>
                <w:szCs w:val="26"/>
              </w:rPr>
              <w:t>1428,90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555342" w:rsidRDefault="00B75370" w:rsidP="00814ED0">
            <w:pPr>
              <w:pStyle w:val="a8"/>
              <w:jc w:val="center"/>
              <w:rPr>
                <w:sz w:val="26"/>
                <w:szCs w:val="26"/>
              </w:rPr>
            </w:pPr>
            <w:r w:rsidRPr="00555342">
              <w:rPr>
                <w:sz w:val="26"/>
                <w:szCs w:val="26"/>
              </w:rPr>
              <w:t>1432,00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70" w:rsidRPr="00555342" w:rsidRDefault="00B75370" w:rsidP="00814ED0">
            <w:pPr>
              <w:pStyle w:val="a8"/>
              <w:jc w:val="center"/>
              <w:rPr>
                <w:sz w:val="26"/>
                <w:szCs w:val="26"/>
              </w:rPr>
            </w:pPr>
            <w:r w:rsidRPr="00555342">
              <w:rPr>
                <w:sz w:val="26"/>
                <w:szCs w:val="26"/>
              </w:rPr>
              <w:t>1434,80</w:t>
            </w:r>
          </w:p>
        </w:tc>
      </w:tr>
      <w:tr w:rsidR="00B75370" w:rsidRPr="00555342" w:rsidTr="00814ED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555342" w:rsidRDefault="00B75370" w:rsidP="00814ED0">
            <w:pPr>
              <w:spacing w:line="360" w:lineRule="auto"/>
              <w:rPr>
                <w:sz w:val="26"/>
                <w:szCs w:val="26"/>
                <w:lang w:val="ru-RU"/>
              </w:rPr>
            </w:pPr>
            <w:r w:rsidRPr="00555342">
              <w:rPr>
                <w:sz w:val="26"/>
                <w:szCs w:val="26"/>
                <w:lang w:val="ru-RU"/>
              </w:rPr>
              <w:t>Местный бюджет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555342" w:rsidRDefault="00555342" w:rsidP="00814ED0">
            <w:pPr>
              <w:jc w:val="center"/>
              <w:rPr>
                <w:sz w:val="26"/>
                <w:szCs w:val="26"/>
                <w:lang w:val="ru-RU"/>
              </w:rPr>
            </w:pPr>
            <w:r w:rsidRPr="00555342">
              <w:rPr>
                <w:sz w:val="26"/>
                <w:szCs w:val="26"/>
                <w:lang w:val="ru-RU"/>
              </w:rPr>
              <w:t>1685,95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555342" w:rsidRDefault="00CC19C6" w:rsidP="00814ED0">
            <w:pPr>
              <w:jc w:val="center"/>
              <w:rPr>
                <w:sz w:val="26"/>
                <w:szCs w:val="26"/>
                <w:lang w:val="ru-RU"/>
              </w:rPr>
            </w:pPr>
            <w:r w:rsidRPr="00555342">
              <w:rPr>
                <w:sz w:val="26"/>
                <w:szCs w:val="26"/>
                <w:lang w:val="ru-RU"/>
              </w:rPr>
              <w:t>1802,56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70" w:rsidRPr="00555342" w:rsidRDefault="00CC19C6" w:rsidP="00814ED0">
            <w:pPr>
              <w:jc w:val="center"/>
              <w:rPr>
                <w:sz w:val="26"/>
                <w:szCs w:val="26"/>
                <w:lang w:val="ru-RU"/>
              </w:rPr>
            </w:pPr>
            <w:r w:rsidRPr="00555342">
              <w:rPr>
                <w:sz w:val="26"/>
                <w:szCs w:val="26"/>
                <w:lang w:val="ru-RU"/>
              </w:rPr>
              <w:t>1814,34</w:t>
            </w:r>
          </w:p>
        </w:tc>
      </w:tr>
    </w:tbl>
    <w:p w:rsidR="00591DCB" w:rsidRPr="00555342" w:rsidRDefault="00303BEC" w:rsidP="00591DCB">
      <w:pPr>
        <w:pStyle w:val="ListParagraph1"/>
        <w:widowControl w:val="0"/>
        <w:numPr>
          <w:ilvl w:val="1"/>
          <w:numId w:val="10"/>
        </w:numPr>
        <w:autoSpaceDE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555342">
        <w:rPr>
          <w:rFonts w:ascii="Times New Roman" w:hAnsi="Times New Roman" w:cs="Times New Roman"/>
          <w:sz w:val="26"/>
          <w:szCs w:val="26"/>
        </w:rPr>
        <w:t>1.4</w:t>
      </w:r>
      <w:r w:rsidR="00F0781E" w:rsidRPr="00555342">
        <w:rPr>
          <w:rFonts w:ascii="Times New Roman" w:hAnsi="Times New Roman" w:cs="Times New Roman"/>
          <w:sz w:val="26"/>
          <w:szCs w:val="26"/>
        </w:rPr>
        <w:t>.2</w:t>
      </w:r>
      <w:r w:rsidR="00591DCB" w:rsidRPr="00555342">
        <w:rPr>
          <w:rFonts w:ascii="Times New Roman" w:hAnsi="Times New Roman" w:cs="Times New Roman"/>
          <w:sz w:val="26"/>
          <w:szCs w:val="26"/>
        </w:rPr>
        <w:t>. Приложения 4 и 5 к муниципальной программе утвердить в новой редакции. Прилагается.</w:t>
      </w:r>
    </w:p>
    <w:p w:rsidR="00D65A9E" w:rsidRPr="00555342" w:rsidRDefault="00B23631" w:rsidP="00755487">
      <w:pPr>
        <w:autoSpaceDE w:val="0"/>
        <w:spacing w:before="120" w:line="360" w:lineRule="auto"/>
        <w:ind w:firstLine="720"/>
        <w:jc w:val="both"/>
        <w:rPr>
          <w:sz w:val="26"/>
          <w:szCs w:val="26"/>
          <w:lang w:val="ru-RU"/>
        </w:rPr>
      </w:pPr>
      <w:r w:rsidRPr="00555342">
        <w:rPr>
          <w:sz w:val="26"/>
          <w:szCs w:val="26"/>
          <w:lang w:val="ru-RU"/>
        </w:rPr>
        <w:t>2</w:t>
      </w:r>
      <w:r w:rsidR="0027623D" w:rsidRPr="00555342">
        <w:rPr>
          <w:sz w:val="26"/>
          <w:szCs w:val="26"/>
          <w:lang w:val="ru-RU"/>
        </w:rPr>
        <w:t xml:space="preserve">. </w:t>
      </w:r>
      <w:r w:rsidR="00D65A9E" w:rsidRPr="00555342">
        <w:rPr>
          <w:sz w:val="26"/>
          <w:szCs w:val="26"/>
          <w:lang w:val="ru-RU"/>
        </w:rPr>
        <w:t>Настоящее постановле</w:t>
      </w:r>
      <w:r w:rsidR="00555342" w:rsidRPr="00555342">
        <w:rPr>
          <w:sz w:val="26"/>
          <w:szCs w:val="26"/>
          <w:lang w:val="ru-RU"/>
        </w:rPr>
        <w:t>ние вступает в силу с 21.12</w:t>
      </w:r>
      <w:r w:rsidR="00553610" w:rsidRPr="00555342">
        <w:rPr>
          <w:sz w:val="26"/>
          <w:szCs w:val="26"/>
          <w:lang w:val="ru-RU"/>
        </w:rPr>
        <w:t>.2023</w:t>
      </w:r>
      <w:r w:rsidR="00CC3C80" w:rsidRPr="00555342">
        <w:rPr>
          <w:sz w:val="26"/>
          <w:szCs w:val="26"/>
          <w:lang w:val="ru-RU"/>
        </w:rPr>
        <w:t>.</w:t>
      </w:r>
    </w:p>
    <w:p w:rsidR="00D65A9E" w:rsidRPr="00555342" w:rsidRDefault="00B23631" w:rsidP="00D65A9E">
      <w:pPr>
        <w:autoSpaceDE w:val="0"/>
        <w:spacing w:before="120" w:line="360" w:lineRule="auto"/>
        <w:ind w:firstLine="720"/>
        <w:jc w:val="both"/>
        <w:rPr>
          <w:sz w:val="26"/>
          <w:szCs w:val="26"/>
          <w:lang w:val="ru-RU"/>
        </w:rPr>
      </w:pPr>
      <w:r w:rsidRPr="00555342">
        <w:rPr>
          <w:sz w:val="26"/>
          <w:szCs w:val="26"/>
          <w:lang w:val="ru-RU"/>
        </w:rPr>
        <w:t>3</w:t>
      </w:r>
      <w:r w:rsidR="00D65A9E" w:rsidRPr="00555342">
        <w:rPr>
          <w:sz w:val="26"/>
          <w:szCs w:val="26"/>
          <w:lang w:val="ru-RU"/>
        </w:rPr>
        <w:t>. Контроль за выполнением настоящего постановления оставляю за собой.</w:t>
      </w:r>
    </w:p>
    <w:p w:rsidR="0027623D" w:rsidRPr="00555342" w:rsidRDefault="0027623D" w:rsidP="0027623D">
      <w:pPr>
        <w:widowControl w:val="0"/>
        <w:autoSpaceDE w:val="0"/>
        <w:spacing w:line="360" w:lineRule="auto"/>
        <w:jc w:val="both"/>
        <w:rPr>
          <w:sz w:val="26"/>
          <w:szCs w:val="26"/>
          <w:lang w:val="ru-RU"/>
        </w:rPr>
      </w:pPr>
    </w:p>
    <w:p w:rsidR="0027623D" w:rsidRPr="00555342" w:rsidRDefault="0027623D" w:rsidP="0027623D">
      <w:pPr>
        <w:widowControl w:val="0"/>
        <w:autoSpaceDE w:val="0"/>
        <w:spacing w:line="360" w:lineRule="auto"/>
        <w:jc w:val="both"/>
        <w:rPr>
          <w:sz w:val="26"/>
          <w:szCs w:val="26"/>
          <w:lang w:val="ru-RU"/>
        </w:rPr>
      </w:pPr>
    </w:p>
    <w:p w:rsidR="0027623D" w:rsidRPr="00555342" w:rsidRDefault="0027623D" w:rsidP="00B60322">
      <w:pPr>
        <w:widowControl w:val="0"/>
        <w:autoSpaceDE w:val="0"/>
        <w:jc w:val="both"/>
        <w:rPr>
          <w:sz w:val="26"/>
          <w:szCs w:val="26"/>
          <w:lang w:val="ru-RU"/>
        </w:rPr>
      </w:pPr>
      <w:r w:rsidRPr="00555342">
        <w:rPr>
          <w:sz w:val="26"/>
          <w:szCs w:val="26"/>
          <w:lang w:val="ru-RU"/>
        </w:rPr>
        <w:t xml:space="preserve">Глава администрации </w:t>
      </w:r>
    </w:p>
    <w:p w:rsidR="0027623D" w:rsidRPr="00555342" w:rsidRDefault="0027623D" w:rsidP="00143C92">
      <w:pPr>
        <w:widowControl w:val="0"/>
        <w:autoSpaceDE w:val="0"/>
        <w:rPr>
          <w:sz w:val="26"/>
          <w:szCs w:val="26"/>
          <w:lang w:val="ru-RU"/>
        </w:rPr>
      </w:pPr>
      <w:r w:rsidRPr="00555342">
        <w:rPr>
          <w:sz w:val="26"/>
          <w:szCs w:val="26"/>
          <w:lang w:val="ru-RU"/>
        </w:rPr>
        <w:t xml:space="preserve">Байсинского сельского поселения                 </w:t>
      </w:r>
      <w:r w:rsidR="00E76270" w:rsidRPr="00555342">
        <w:rPr>
          <w:sz w:val="26"/>
          <w:szCs w:val="26"/>
          <w:lang w:val="ru-RU"/>
        </w:rPr>
        <w:t xml:space="preserve">                               </w:t>
      </w:r>
      <w:r w:rsidRPr="00555342">
        <w:rPr>
          <w:sz w:val="26"/>
          <w:szCs w:val="26"/>
          <w:lang w:val="ru-RU"/>
        </w:rPr>
        <w:t xml:space="preserve"> </w:t>
      </w:r>
      <w:r w:rsidR="00E76270" w:rsidRPr="00555342">
        <w:rPr>
          <w:sz w:val="26"/>
          <w:szCs w:val="26"/>
          <w:lang w:val="ru-RU"/>
        </w:rPr>
        <w:t>В.В. Васильева</w:t>
      </w:r>
    </w:p>
    <w:p w:rsidR="0027623D" w:rsidRPr="00555342" w:rsidRDefault="0027623D" w:rsidP="0027623D">
      <w:pPr>
        <w:pStyle w:val="Style6"/>
        <w:widowControl/>
        <w:numPr>
          <w:ilvl w:val="0"/>
          <w:numId w:val="0"/>
        </w:numPr>
        <w:tabs>
          <w:tab w:val="left" w:pos="0"/>
        </w:tabs>
        <w:rPr>
          <w:sz w:val="28"/>
          <w:szCs w:val="28"/>
        </w:rPr>
      </w:pPr>
    </w:p>
    <w:p w:rsidR="00564B74" w:rsidRPr="00555342" w:rsidRDefault="00564B74" w:rsidP="00E20609">
      <w:pPr>
        <w:rPr>
          <w:color w:val="FF0000"/>
          <w:sz w:val="28"/>
          <w:szCs w:val="28"/>
          <w:lang w:val="ru-RU"/>
        </w:rPr>
      </w:pPr>
    </w:p>
    <w:p w:rsidR="00564B74" w:rsidRPr="00AD7F22" w:rsidRDefault="00564B74" w:rsidP="00E20609">
      <w:pPr>
        <w:rPr>
          <w:color w:val="FF0000"/>
          <w:sz w:val="28"/>
          <w:szCs w:val="28"/>
          <w:highlight w:val="yellow"/>
          <w:lang w:val="ru-RU"/>
        </w:rPr>
      </w:pPr>
    </w:p>
    <w:p w:rsidR="0082676C" w:rsidRPr="002F6864" w:rsidRDefault="0082676C" w:rsidP="00F238F7">
      <w:pPr>
        <w:shd w:val="clear" w:color="auto" w:fill="FFFFFF"/>
        <w:tabs>
          <w:tab w:val="left" w:pos="1277"/>
        </w:tabs>
        <w:spacing w:line="276" w:lineRule="auto"/>
        <w:ind w:firstLine="720"/>
        <w:jc w:val="both"/>
        <w:rPr>
          <w:spacing w:val="8"/>
          <w:sz w:val="28"/>
          <w:szCs w:val="28"/>
          <w:highlight w:val="yellow"/>
          <w:lang w:val="ru-RU"/>
        </w:rPr>
      </w:pPr>
    </w:p>
    <w:p w:rsidR="0082676C" w:rsidRPr="002F6864" w:rsidRDefault="0082676C" w:rsidP="00F238F7">
      <w:pPr>
        <w:shd w:val="clear" w:color="auto" w:fill="FFFFFF"/>
        <w:tabs>
          <w:tab w:val="left" w:pos="1291"/>
        </w:tabs>
        <w:spacing w:line="276" w:lineRule="auto"/>
        <w:ind w:firstLine="720"/>
        <w:jc w:val="both"/>
        <w:rPr>
          <w:spacing w:val="8"/>
          <w:sz w:val="28"/>
          <w:szCs w:val="28"/>
          <w:highlight w:val="yellow"/>
          <w:lang w:val="ru-RU"/>
        </w:rPr>
      </w:pPr>
    </w:p>
    <w:p w:rsidR="0082676C" w:rsidRPr="002F6864" w:rsidRDefault="0082676C" w:rsidP="00F238F7">
      <w:pPr>
        <w:shd w:val="clear" w:color="auto" w:fill="FFFFFF"/>
        <w:spacing w:line="276" w:lineRule="auto"/>
        <w:ind w:firstLine="720"/>
        <w:jc w:val="both"/>
        <w:rPr>
          <w:spacing w:val="1"/>
          <w:sz w:val="28"/>
          <w:szCs w:val="28"/>
          <w:highlight w:val="yellow"/>
          <w:lang w:val="ru-RU"/>
        </w:rPr>
      </w:pPr>
    </w:p>
    <w:p w:rsidR="0082676C" w:rsidRPr="002F6864" w:rsidRDefault="0082676C" w:rsidP="00F238F7">
      <w:pPr>
        <w:pStyle w:val="1c"/>
        <w:spacing w:after="0" w:line="276" w:lineRule="auto"/>
        <w:ind w:firstLine="708"/>
        <w:rPr>
          <w:highlight w:val="yellow"/>
        </w:rPr>
      </w:pPr>
    </w:p>
    <w:p w:rsidR="0082676C" w:rsidRPr="002F6864" w:rsidRDefault="0082676C" w:rsidP="00F238F7">
      <w:pPr>
        <w:tabs>
          <w:tab w:val="left" w:pos="142"/>
        </w:tabs>
        <w:spacing w:line="276" w:lineRule="auto"/>
        <w:ind w:firstLine="720"/>
        <w:jc w:val="both"/>
        <w:rPr>
          <w:sz w:val="28"/>
          <w:szCs w:val="28"/>
          <w:highlight w:val="yellow"/>
          <w:lang w:val="ru-RU"/>
        </w:rPr>
      </w:pPr>
    </w:p>
    <w:p w:rsidR="0082676C" w:rsidRPr="002F6864" w:rsidRDefault="0082676C" w:rsidP="00F238F7">
      <w:pPr>
        <w:spacing w:line="276" w:lineRule="auto"/>
        <w:ind w:firstLine="720"/>
        <w:jc w:val="both"/>
        <w:rPr>
          <w:sz w:val="28"/>
          <w:szCs w:val="28"/>
          <w:highlight w:val="yellow"/>
          <w:lang w:val="ru-RU"/>
        </w:rPr>
      </w:pPr>
    </w:p>
    <w:p w:rsidR="0082676C" w:rsidRPr="002F6864" w:rsidRDefault="0082676C" w:rsidP="00F238F7">
      <w:pPr>
        <w:spacing w:line="276" w:lineRule="auto"/>
        <w:ind w:firstLine="720"/>
        <w:jc w:val="both"/>
        <w:rPr>
          <w:sz w:val="28"/>
          <w:szCs w:val="28"/>
          <w:highlight w:val="yellow"/>
          <w:lang w:val="ru-RU"/>
        </w:rPr>
      </w:pPr>
    </w:p>
    <w:p w:rsidR="0082676C" w:rsidRPr="002F6864" w:rsidRDefault="0082676C" w:rsidP="00F238F7">
      <w:pPr>
        <w:autoSpaceDE w:val="0"/>
        <w:spacing w:line="276" w:lineRule="auto"/>
        <w:ind w:firstLine="720"/>
        <w:jc w:val="both"/>
        <w:rPr>
          <w:sz w:val="28"/>
          <w:szCs w:val="28"/>
          <w:highlight w:val="yellow"/>
          <w:lang w:val="ru-RU"/>
        </w:rPr>
      </w:pPr>
    </w:p>
    <w:p w:rsidR="0082676C" w:rsidRPr="002F6864" w:rsidRDefault="0082676C" w:rsidP="00F238F7">
      <w:pPr>
        <w:autoSpaceDE w:val="0"/>
        <w:spacing w:line="276" w:lineRule="auto"/>
        <w:ind w:firstLine="720"/>
        <w:jc w:val="both"/>
        <w:rPr>
          <w:sz w:val="28"/>
          <w:szCs w:val="28"/>
          <w:highlight w:val="yellow"/>
          <w:lang w:val="ru-RU"/>
        </w:rPr>
      </w:pPr>
    </w:p>
    <w:p w:rsidR="0082676C" w:rsidRPr="002F6864" w:rsidRDefault="0082676C" w:rsidP="00F238F7">
      <w:pPr>
        <w:autoSpaceDE w:val="0"/>
        <w:spacing w:line="276" w:lineRule="auto"/>
        <w:ind w:firstLine="720"/>
        <w:jc w:val="both"/>
        <w:rPr>
          <w:sz w:val="28"/>
          <w:szCs w:val="28"/>
          <w:highlight w:val="yellow"/>
          <w:lang w:val="ru-RU"/>
        </w:rPr>
      </w:pPr>
    </w:p>
    <w:p w:rsidR="0082676C" w:rsidRPr="002F6864" w:rsidRDefault="0082676C" w:rsidP="00F238F7">
      <w:pPr>
        <w:autoSpaceDE w:val="0"/>
        <w:spacing w:line="276" w:lineRule="auto"/>
        <w:ind w:firstLine="720"/>
        <w:jc w:val="both"/>
        <w:rPr>
          <w:sz w:val="28"/>
          <w:szCs w:val="28"/>
          <w:highlight w:val="yellow"/>
          <w:lang w:val="ru-RU"/>
        </w:rPr>
      </w:pPr>
    </w:p>
    <w:p w:rsidR="0082676C" w:rsidRPr="002F6864" w:rsidRDefault="0082676C" w:rsidP="00F238F7">
      <w:pPr>
        <w:autoSpaceDE w:val="0"/>
        <w:spacing w:line="276" w:lineRule="auto"/>
        <w:ind w:firstLine="720"/>
        <w:jc w:val="both"/>
        <w:rPr>
          <w:sz w:val="28"/>
          <w:szCs w:val="28"/>
          <w:highlight w:val="yellow"/>
          <w:lang w:val="ru-RU"/>
        </w:rPr>
      </w:pPr>
    </w:p>
    <w:p w:rsidR="0082676C" w:rsidRPr="002F6864" w:rsidRDefault="0082676C" w:rsidP="00F238F7">
      <w:pPr>
        <w:autoSpaceDE w:val="0"/>
        <w:spacing w:line="276" w:lineRule="auto"/>
        <w:ind w:firstLine="540"/>
        <w:jc w:val="both"/>
        <w:rPr>
          <w:sz w:val="28"/>
          <w:szCs w:val="28"/>
          <w:highlight w:val="yellow"/>
          <w:lang w:val="ru-RU"/>
        </w:rPr>
      </w:pPr>
    </w:p>
    <w:p w:rsidR="0082676C" w:rsidRPr="002F6864" w:rsidRDefault="0082676C" w:rsidP="00F238F7">
      <w:pPr>
        <w:autoSpaceDE w:val="0"/>
        <w:spacing w:line="276" w:lineRule="auto"/>
        <w:ind w:firstLine="720"/>
        <w:jc w:val="both"/>
        <w:rPr>
          <w:sz w:val="28"/>
          <w:szCs w:val="28"/>
          <w:highlight w:val="yellow"/>
          <w:lang w:val="ru-RU"/>
        </w:rPr>
      </w:pPr>
    </w:p>
    <w:p w:rsidR="0082676C" w:rsidRPr="002F6864" w:rsidRDefault="0082676C" w:rsidP="00F238F7">
      <w:pPr>
        <w:pStyle w:val="Point"/>
        <w:spacing w:before="0" w:line="276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82676C" w:rsidRPr="002F6864" w:rsidRDefault="0082676C" w:rsidP="00F238F7">
      <w:pPr>
        <w:pStyle w:val="Point"/>
        <w:spacing w:before="0" w:line="276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A54C1D" w:rsidRPr="002F6864" w:rsidRDefault="00A54C1D" w:rsidP="00A804BE">
      <w:pPr>
        <w:spacing w:line="360" w:lineRule="auto"/>
        <w:ind w:firstLine="720"/>
        <w:jc w:val="both"/>
        <w:rPr>
          <w:color w:val="FF0000"/>
          <w:sz w:val="28"/>
          <w:szCs w:val="28"/>
          <w:highlight w:val="yellow"/>
          <w:lang w:val="ru-RU"/>
        </w:rPr>
      </w:pPr>
    </w:p>
    <w:p w:rsidR="0082676C" w:rsidRPr="002F6864" w:rsidRDefault="0082676C" w:rsidP="00A804BE">
      <w:pPr>
        <w:spacing w:line="360" w:lineRule="auto"/>
        <w:ind w:firstLine="720"/>
        <w:jc w:val="both"/>
        <w:rPr>
          <w:color w:val="FF0000"/>
          <w:sz w:val="28"/>
          <w:szCs w:val="28"/>
          <w:highlight w:val="yellow"/>
          <w:lang w:val="ru-RU"/>
        </w:rPr>
      </w:pPr>
    </w:p>
    <w:p w:rsidR="009C5EAF" w:rsidRPr="002F6864" w:rsidRDefault="009C5EAF" w:rsidP="006E1216">
      <w:pPr>
        <w:spacing w:line="360" w:lineRule="auto"/>
        <w:ind w:left="-78" w:firstLine="786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82676C" w:rsidRPr="002F6864" w:rsidRDefault="0082676C" w:rsidP="006E1216">
      <w:pPr>
        <w:spacing w:line="360" w:lineRule="auto"/>
        <w:ind w:left="-78" w:firstLine="786"/>
        <w:jc w:val="both"/>
        <w:rPr>
          <w:color w:val="FF0000"/>
          <w:sz w:val="28"/>
          <w:szCs w:val="28"/>
          <w:highlight w:val="yellow"/>
          <w:lang w:val="ru-RU"/>
        </w:rPr>
      </w:pPr>
    </w:p>
    <w:p w:rsidR="009C5EAF" w:rsidRPr="002F6864" w:rsidRDefault="009C5EAF" w:rsidP="006E1216">
      <w:pPr>
        <w:spacing w:line="360" w:lineRule="auto"/>
        <w:ind w:left="-78" w:firstLine="786"/>
        <w:jc w:val="both"/>
        <w:rPr>
          <w:color w:val="FF0000"/>
          <w:sz w:val="28"/>
          <w:szCs w:val="28"/>
          <w:highlight w:val="yellow"/>
          <w:lang w:val="ru-RU"/>
        </w:rPr>
      </w:pPr>
    </w:p>
    <w:p w:rsidR="0082676C" w:rsidRPr="002F6864" w:rsidRDefault="0082676C" w:rsidP="00F238F7">
      <w:pPr>
        <w:autoSpaceDE w:val="0"/>
        <w:spacing w:line="276" w:lineRule="auto"/>
        <w:ind w:firstLine="720"/>
        <w:jc w:val="both"/>
        <w:rPr>
          <w:sz w:val="28"/>
          <w:szCs w:val="28"/>
          <w:highlight w:val="yellow"/>
          <w:lang w:val="ru-RU"/>
        </w:rPr>
      </w:pPr>
    </w:p>
    <w:p w:rsidR="0082676C" w:rsidRPr="002F6864" w:rsidRDefault="0082676C" w:rsidP="00F238F7">
      <w:pPr>
        <w:autoSpaceDE w:val="0"/>
        <w:spacing w:line="276" w:lineRule="auto"/>
        <w:ind w:firstLine="720"/>
        <w:jc w:val="both"/>
        <w:rPr>
          <w:sz w:val="28"/>
          <w:szCs w:val="28"/>
          <w:highlight w:val="yellow"/>
          <w:lang w:val="ru-RU"/>
        </w:rPr>
      </w:pPr>
    </w:p>
    <w:p w:rsidR="00A804BE" w:rsidRPr="002F6864" w:rsidRDefault="00A804BE">
      <w:pPr>
        <w:rPr>
          <w:sz w:val="28"/>
          <w:szCs w:val="28"/>
          <w:highlight w:val="yellow"/>
          <w:lang w:val="ru-RU"/>
        </w:rPr>
      </w:pPr>
    </w:p>
    <w:p w:rsidR="00A804BE" w:rsidRPr="002F6864" w:rsidRDefault="00A804BE">
      <w:pPr>
        <w:rPr>
          <w:highlight w:val="yellow"/>
          <w:lang w:val="ru-RU"/>
        </w:rPr>
        <w:sectPr w:rsidR="00A804BE" w:rsidRPr="002F6864" w:rsidSect="00A804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6AB1" w:rsidRPr="002F6864" w:rsidRDefault="003F6AB1" w:rsidP="000469AA">
      <w:pPr>
        <w:widowControl w:val="0"/>
        <w:autoSpaceDE w:val="0"/>
        <w:rPr>
          <w:highlight w:val="yellow"/>
          <w:lang w:val="ru-RU"/>
        </w:rPr>
      </w:pPr>
    </w:p>
    <w:p w:rsidR="003F6AB1" w:rsidRPr="00555342" w:rsidRDefault="003F6AB1" w:rsidP="003F6AB1">
      <w:pPr>
        <w:widowControl w:val="0"/>
        <w:autoSpaceDE w:val="0"/>
        <w:jc w:val="right"/>
        <w:rPr>
          <w:lang w:val="ru-RU"/>
        </w:rPr>
      </w:pPr>
    </w:p>
    <w:p w:rsidR="003F6AB1" w:rsidRPr="00555342" w:rsidRDefault="003F6AB1" w:rsidP="003F6AB1">
      <w:pPr>
        <w:widowControl w:val="0"/>
        <w:autoSpaceDE w:val="0"/>
        <w:jc w:val="right"/>
        <w:rPr>
          <w:sz w:val="28"/>
          <w:szCs w:val="28"/>
          <w:lang w:val="ru-RU"/>
        </w:rPr>
      </w:pPr>
      <w:r w:rsidRPr="00555342">
        <w:rPr>
          <w:sz w:val="28"/>
          <w:szCs w:val="28"/>
          <w:lang w:val="ru-RU"/>
        </w:rPr>
        <w:t xml:space="preserve">Приложение </w:t>
      </w:r>
      <w:r w:rsidRPr="00555342">
        <w:rPr>
          <w:sz w:val="28"/>
          <w:szCs w:val="28"/>
        </w:rPr>
        <w:t>N</w:t>
      </w:r>
      <w:r w:rsidR="00BF16AA" w:rsidRPr="00555342">
        <w:rPr>
          <w:sz w:val="28"/>
          <w:szCs w:val="28"/>
          <w:lang w:val="ru-RU"/>
        </w:rPr>
        <w:t xml:space="preserve"> 4</w:t>
      </w:r>
    </w:p>
    <w:p w:rsidR="003F6AB1" w:rsidRPr="00555342" w:rsidRDefault="003F6AB1" w:rsidP="003F6AB1">
      <w:pPr>
        <w:widowControl w:val="0"/>
        <w:autoSpaceDE w:val="0"/>
        <w:jc w:val="right"/>
        <w:rPr>
          <w:sz w:val="28"/>
          <w:szCs w:val="28"/>
          <w:lang w:val="ru-RU"/>
        </w:rPr>
      </w:pPr>
      <w:r w:rsidRPr="00555342">
        <w:rPr>
          <w:sz w:val="28"/>
          <w:szCs w:val="28"/>
          <w:lang w:val="ru-RU"/>
        </w:rPr>
        <w:t>к Муниципальной программе</w:t>
      </w:r>
    </w:p>
    <w:p w:rsidR="003F6AB1" w:rsidRPr="00555342" w:rsidRDefault="003F6AB1" w:rsidP="003F6AB1">
      <w:pPr>
        <w:widowControl w:val="0"/>
        <w:autoSpaceDE w:val="0"/>
        <w:jc w:val="both"/>
        <w:rPr>
          <w:lang w:val="ru-RU"/>
        </w:rPr>
      </w:pPr>
    </w:p>
    <w:p w:rsidR="003F6AB1" w:rsidRPr="00555342" w:rsidRDefault="003F6AB1" w:rsidP="003F6AB1">
      <w:pPr>
        <w:widowControl w:val="0"/>
        <w:autoSpaceDE w:val="0"/>
        <w:jc w:val="center"/>
        <w:rPr>
          <w:b/>
          <w:bCs/>
          <w:lang w:val="ru-RU"/>
        </w:rPr>
      </w:pPr>
      <w:bookmarkStart w:id="1" w:name="Par1625"/>
      <w:bookmarkEnd w:id="1"/>
      <w:r w:rsidRPr="00555342">
        <w:rPr>
          <w:b/>
          <w:bCs/>
          <w:lang w:val="ru-RU"/>
        </w:rPr>
        <w:t>РАСХОДЫ НА РЕАЛИЗАЦИЮ МУНИЦИПАЛЬНОЙ ПРОГРАММЫ</w:t>
      </w:r>
    </w:p>
    <w:p w:rsidR="003F6AB1" w:rsidRPr="00555342" w:rsidRDefault="003F6AB1" w:rsidP="003F6AB1">
      <w:pPr>
        <w:widowControl w:val="0"/>
        <w:autoSpaceDE w:val="0"/>
        <w:jc w:val="center"/>
        <w:rPr>
          <w:lang w:val="ru-RU"/>
        </w:rPr>
      </w:pPr>
      <w:r w:rsidRPr="00555342">
        <w:rPr>
          <w:b/>
          <w:bCs/>
          <w:lang w:val="ru-RU"/>
        </w:rPr>
        <w:t>ЗА СЧЕТ СРЕДСТВ БЮДЖЕТА БАЙСИНСКОГО СЕЛЬСКОГО ПОСЕЛЕНИЯ</w:t>
      </w:r>
    </w:p>
    <w:p w:rsidR="003F6AB1" w:rsidRPr="00555342" w:rsidRDefault="003F6AB1" w:rsidP="003F6AB1">
      <w:pPr>
        <w:widowControl w:val="0"/>
        <w:autoSpaceDE w:val="0"/>
        <w:jc w:val="center"/>
        <w:rPr>
          <w:lang w:val="ru-RU"/>
        </w:rPr>
      </w:pP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3118"/>
        <w:gridCol w:w="3969"/>
        <w:gridCol w:w="1559"/>
        <w:gridCol w:w="1418"/>
        <w:gridCol w:w="1276"/>
        <w:gridCol w:w="1275"/>
      </w:tblGrid>
      <w:tr w:rsidR="003F6AB1" w:rsidRPr="00AD7F22" w:rsidTr="00CA21A7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E607CA" w:rsidRDefault="003F6AB1" w:rsidP="00212098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E607CA">
              <w:rPr>
                <w:sz w:val="22"/>
                <w:szCs w:val="22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E607CA" w:rsidRDefault="003F6AB1" w:rsidP="00212098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E607CA">
              <w:rPr>
                <w:sz w:val="22"/>
                <w:szCs w:val="22"/>
                <w:lang w:val="ru-RU"/>
              </w:rPr>
              <w:t>Наименование Муниципальной программы, подпрограммы, ведомственной целевой программы,  отдельного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E607CA" w:rsidRDefault="003F6AB1" w:rsidP="00212098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E607CA">
              <w:rPr>
                <w:sz w:val="22"/>
                <w:szCs w:val="22"/>
                <w:lang w:val="ru-RU"/>
              </w:rPr>
              <w:t>Ответственный исполнитель, соисполнитель, муниципальный заказчик (муниципальный заказчик - координатор)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AB1" w:rsidRPr="00AD7F22" w:rsidRDefault="003F6AB1" w:rsidP="00212098">
            <w:pPr>
              <w:widowControl w:val="0"/>
              <w:autoSpaceDE w:val="0"/>
              <w:jc w:val="center"/>
              <w:rPr>
                <w:sz w:val="22"/>
                <w:szCs w:val="22"/>
                <w:highlight w:val="yellow"/>
              </w:rPr>
            </w:pPr>
            <w:r w:rsidRPr="00E607CA">
              <w:rPr>
                <w:sz w:val="22"/>
                <w:szCs w:val="22"/>
              </w:rPr>
              <w:t>Расходы (тыс. рублей)</w:t>
            </w:r>
          </w:p>
        </w:tc>
      </w:tr>
      <w:tr w:rsidR="003F6AB1" w:rsidRPr="00AD7F22" w:rsidTr="00CA21A7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AD7F22" w:rsidRDefault="003F6AB1" w:rsidP="00212098">
            <w:pPr>
              <w:suppressAutoHyphens w:val="0"/>
              <w:snapToGrid w:val="0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AD7F22" w:rsidRDefault="003F6AB1" w:rsidP="00212098">
            <w:pPr>
              <w:suppressAutoHyphens w:val="0"/>
              <w:snapToGrid w:val="0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AD7F22" w:rsidRDefault="003F6AB1" w:rsidP="00212098">
            <w:pPr>
              <w:suppressAutoHyphens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BA4F88" w:rsidRDefault="003F6AB1" w:rsidP="0021209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A4F88">
              <w:rPr>
                <w:sz w:val="22"/>
                <w:szCs w:val="22"/>
              </w:rPr>
              <w:t>20</w:t>
            </w:r>
            <w:r w:rsidR="0055138C" w:rsidRPr="00BA4F88">
              <w:rPr>
                <w:sz w:val="22"/>
                <w:szCs w:val="22"/>
                <w:lang w:val="ru-RU"/>
              </w:rPr>
              <w:t>2</w:t>
            </w:r>
            <w:r w:rsidR="001B4878" w:rsidRPr="00BA4F88">
              <w:rPr>
                <w:sz w:val="22"/>
                <w:szCs w:val="22"/>
                <w:lang w:val="ru-RU"/>
              </w:rPr>
              <w:t>3</w:t>
            </w:r>
            <w:r w:rsidR="00212098" w:rsidRPr="00BA4F88">
              <w:rPr>
                <w:sz w:val="22"/>
                <w:szCs w:val="22"/>
                <w:lang w:val="ru-RU"/>
              </w:rPr>
              <w:t xml:space="preserve"> </w:t>
            </w:r>
            <w:r w:rsidRPr="00BA4F88">
              <w:rPr>
                <w:sz w:val="22"/>
                <w:szCs w:val="22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BA4F88" w:rsidRDefault="003F6AB1" w:rsidP="0021209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A4F88">
              <w:rPr>
                <w:sz w:val="22"/>
                <w:szCs w:val="22"/>
              </w:rPr>
              <w:t>202</w:t>
            </w:r>
            <w:r w:rsidR="001B4878" w:rsidRPr="00BA4F88">
              <w:rPr>
                <w:sz w:val="22"/>
                <w:szCs w:val="22"/>
                <w:lang w:val="ru-RU"/>
              </w:rPr>
              <w:t>4</w:t>
            </w:r>
            <w:r w:rsidR="00212098" w:rsidRPr="00BA4F88">
              <w:rPr>
                <w:sz w:val="22"/>
                <w:szCs w:val="22"/>
                <w:lang w:val="ru-RU"/>
              </w:rPr>
              <w:t xml:space="preserve"> </w:t>
            </w:r>
            <w:r w:rsidRPr="00BA4F88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BA4F88" w:rsidRDefault="003F6AB1" w:rsidP="00212098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BA4F88">
              <w:rPr>
                <w:sz w:val="22"/>
                <w:szCs w:val="22"/>
              </w:rPr>
              <w:t>202</w:t>
            </w:r>
            <w:r w:rsidR="001B4878" w:rsidRPr="00BA4F88">
              <w:rPr>
                <w:sz w:val="22"/>
                <w:szCs w:val="22"/>
                <w:lang w:val="ru-RU"/>
              </w:rPr>
              <w:t>5</w:t>
            </w:r>
            <w:r w:rsidRPr="00BA4F88">
              <w:rPr>
                <w:sz w:val="22"/>
                <w:szCs w:val="22"/>
              </w:rPr>
              <w:t xml:space="preserve"> год</w:t>
            </w:r>
          </w:p>
          <w:p w:rsidR="003F6AB1" w:rsidRPr="00BA4F88" w:rsidRDefault="003F6AB1" w:rsidP="00212098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AB1" w:rsidRPr="00BA4F88" w:rsidRDefault="003F6AB1" w:rsidP="0021209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A4F88">
              <w:rPr>
                <w:sz w:val="22"/>
                <w:szCs w:val="22"/>
              </w:rPr>
              <w:t>ИТОГО</w:t>
            </w:r>
          </w:p>
        </w:tc>
      </w:tr>
      <w:tr w:rsidR="00633D52" w:rsidRPr="00AD7F22" w:rsidTr="00CA21A7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D52" w:rsidRPr="000D152C" w:rsidRDefault="00633D52" w:rsidP="00C6511E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0D152C">
              <w:rPr>
                <w:sz w:val="22"/>
                <w:szCs w:val="22"/>
              </w:rPr>
              <w:t>Муниципальная</w:t>
            </w:r>
            <w:r w:rsidRPr="000D152C">
              <w:rPr>
                <w:sz w:val="22"/>
                <w:szCs w:val="22"/>
                <w:lang w:val="ru-RU"/>
              </w:rPr>
              <w:t xml:space="preserve"> </w:t>
            </w:r>
            <w:r w:rsidRPr="000D152C">
              <w:rPr>
                <w:sz w:val="22"/>
                <w:szCs w:val="22"/>
              </w:rPr>
              <w:t>программа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D52" w:rsidRPr="000D152C" w:rsidRDefault="00633D52" w:rsidP="00093171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0D152C">
              <w:rPr>
                <w:bCs/>
                <w:sz w:val="22"/>
                <w:szCs w:val="22"/>
                <w:lang w:val="ru-RU"/>
              </w:rPr>
              <w:t>Функционирование администрации Байсинского сельского поселения Уржумского района Кировской области на 2023 -2025 годы»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D52" w:rsidRPr="000D152C" w:rsidRDefault="00633D52" w:rsidP="00C6511E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0D152C">
              <w:rPr>
                <w:sz w:val="22"/>
                <w:szCs w:val="22"/>
                <w:lang w:val="ru-RU"/>
              </w:rPr>
              <w:t>В</w:t>
            </w:r>
            <w:r w:rsidRPr="000D152C">
              <w:rPr>
                <w:sz w:val="22"/>
                <w:szCs w:val="22"/>
              </w:rPr>
              <w:t>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D52" w:rsidRPr="000D152C" w:rsidRDefault="000D152C" w:rsidP="006A0E29">
            <w:pPr>
              <w:jc w:val="center"/>
              <w:rPr>
                <w:sz w:val="22"/>
                <w:szCs w:val="22"/>
                <w:lang w:val="ru-RU"/>
              </w:rPr>
            </w:pPr>
            <w:r w:rsidRPr="000D152C">
              <w:rPr>
                <w:sz w:val="22"/>
                <w:szCs w:val="22"/>
                <w:lang w:val="ru-RU"/>
              </w:rPr>
              <w:t>1685,95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D52" w:rsidRPr="000D152C" w:rsidRDefault="00633D52" w:rsidP="006A0E29">
            <w:pPr>
              <w:jc w:val="center"/>
              <w:rPr>
                <w:sz w:val="22"/>
                <w:szCs w:val="22"/>
                <w:lang w:val="ru-RU"/>
              </w:rPr>
            </w:pPr>
            <w:r w:rsidRPr="000D152C">
              <w:rPr>
                <w:sz w:val="22"/>
                <w:szCs w:val="22"/>
                <w:lang w:val="ru-RU"/>
              </w:rPr>
              <w:t>1802,56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D52" w:rsidRPr="000D152C" w:rsidRDefault="00633D52" w:rsidP="006A0E29">
            <w:pPr>
              <w:jc w:val="center"/>
              <w:rPr>
                <w:sz w:val="22"/>
                <w:szCs w:val="22"/>
                <w:lang w:val="ru-RU"/>
              </w:rPr>
            </w:pPr>
            <w:r w:rsidRPr="000D152C">
              <w:rPr>
                <w:sz w:val="22"/>
                <w:szCs w:val="22"/>
                <w:lang w:val="ru-RU"/>
              </w:rPr>
              <w:t>1814,34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D52" w:rsidRPr="000D152C" w:rsidRDefault="000D152C" w:rsidP="006A0E2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D152C">
              <w:rPr>
                <w:sz w:val="22"/>
                <w:szCs w:val="22"/>
                <w:lang w:val="ru-RU"/>
              </w:rPr>
              <w:t>5302,85</w:t>
            </w:r>
          </w:p>
        </w:tc>
      </w:tr>
      <w:tr w:rsidR="00C6511E" w:rsidRPr="000D152C" w:rsidTr="00CA21A7">
        <w:trPr>
          <w:trHeight w:val="109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11E" w:rsidRPr="000D152C" w:rsidRDefault="00C6511E" w:rsidP="00C6511E">
            <w:pPr>
              <w:suppressAutoHyphens w:val="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11E" w:rsidRPr="000D152C" w:rsidRDefault="00C6511E" w:rsidP="00C6511E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11E" w:rsidRPr="000D152C" w:rsidRDefault="005D48CB" w:rsidP="008E02AD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0D152C">
              <w:rPr>
                <w:sz w:val="22"/>
                <w:szCs w:val="22"/>
                <w:lang w:val="ru-RU"/>
              </w:rPr>
              <w:t>администрация</w:t>
            </w:r>
            <w:r w:rsidR="008E02AD" w:rsidRPr="000D152C">
              <w:rPr>
                <w:sz w:val="22"/>
                <w:szCs w:val="22"/>
                <w:lang w:val="ru-RU"/>
              </w:rPr>
              <w:t xml:space="preserve"> </w:t>
            </w:r>
            <w:r w:rsidR="00C6511E" w:rsidRPr="000D152C">
              <w:rPr>
                <w:sz w:val="22"/>
                <w:szCs w:val="22"/>
                <w:lang w:val="ru-RU"/>
              </w:rPr>
              <w:t xml:space="preserve"> Байсинского сельского поселения Уржумского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CA9" w:rsidRPr="000D152C" w:rsidRDefault="00F73CA9" w:rsidP="00C6511E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C6511E" w:rsidRPr="000D152C" w:rsidRDefault="00F73CA9" w:rsidP="00C6511E">
            <w:pPr>
              <w:jc w:val="center"/>
              <w:rPr>
                <w:sz w:val="22"/>
                <w:szCs w:val="22"/>
                <w:lang w:val="ru-RU"/>
              </w:rPr>
            </w:pPr>
            <w:r w:rsidRPr="000D152C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CA9" w:rsidRPr="000D152C" w:rsidRDefault="00F73CA9" w:rsidP="00C6511E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C6511E" w:rsidRPr="000D152C" w:rsidRDefault="00F73CA9" w:rsidP="00C6511E">
            <w:pPr>
              <w:jc w:val="center"/>
              <w:rPr>
                <w:sz w:val="22"/>
                <w:szCs w:val="22"/>
                <w:lang w:val="ru-RU"/>
              </w:rPr>
            </w:pPr>
            <w:r w:rsidRPr="000D152C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CA9" w:rsidRPr="000D152C" w:rsidRDefault="00F73CA9" w:rsidP="00C6511E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C6511E" w:rsidRPr="000D152C" w:rsidRDefault="00F73CA9" w:rsidP="00C6511E">
            <w:pPr>
              <w:jc w:val="center"/>
              <w:rPr>
                <w:sz w:val="22"/>
                <w:szCs w:val="22"/>
                <w:lang w:val="ru-RU"/>
              </w:rPr>
            </w:pPr>
            <w:r w:rsidRPr="000D152C">
              <w:rPr>
                <w:sz w:val="22"/>
                <w:szCs w:val="22"/>
                <w:lang w:val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A9" w:rsidRPr="000D152C" w:rsidRDefault="00F73CA9" w:rsidP="00C6511E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C6511E" w:rsidRPr="000D152C" w:rsidRDefault="00F73CA9" w:rsidP="00C6511E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0D152C">
              <w:rPr>
                <w:sz w:val="22"/>
                <w:szCs w:val="22"/>
                <w:lang w:val="ru-RU"/>
              </w:rPr>
              <w:t>х</w:t>
            </w:r>
          </w:p>
        </w:tc>
      </w:tr>
      <w:tr w:rsidR="00660725" w:rsidRPr="00AD7F22" w:rsidTr="00CA21A7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725" w:rsidRPr="000D152C" w:rsidRDefault="00660725" w:rsidP="00660725">
            <w:pPr>
              <w:rPr>
                <w:sz w:val="22"/>
                <w:szCs w:val="22"/>
              </w:rPr>
            </w:pPr>
            <w:r w:rsidRPr="000D152C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725" w:rsidRPr="000D152C" w:rsidRDefault="00561146" w:rsidP="00914708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0D152C">
              <w:rPr>
                <w:sz w:val="22"/>
                <w:szCs w:val="22"/>
                <w:lang w:val="ru-RU"/>
              </w:rPr>
              <w:t>«</w:t>
            </w:r>
            <w:r w:rsidR="00660725" w:rsidRPr="000D152C">
              <w:rPr>
                <w:sz w:val="22"/>
                <w:szCs w:val="22"/>
                <w:lang w:val="ru-RU"/>
              </w:rPr>
              <w:t>Финансовое обеспечение администрации Байсинского сельского поселения Уржумского района Кировской области</w:t>
            </w:r>
            <w:r w:rsidRPr="000D152C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725" w:rsidRPr="000D152C" w:rsidRDefault="00CE7613" w:rsidP="00576DAA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0D152C">
              <w:rPr>
                <w:sz w:val="22"/>
                <w:szCs w:val="22"/>
                <w:lang w:val="ru-RU"/>
              </w:rPr>
              <w:t>администрация  Байсинского сельского поселения Уржумского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725" w:rsidRPr="000D152C" w:rsidRDefault="000D152C" w:rsidP="00660725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0D152C">
              <w:rPr>
                <w:sz w:val="22"/>
                <w:szCs w:val="22"/>
                <w:lang w:val="ru-RU"/>
              </w:rPr>
              <w:t>769,066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725" w:rsidRPr="000D152C" w:rsidRDefault="0029187A" w:rsidP="00660725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0D152C">
              <w:rPr>
                <w:sz w:val="22"/>
                <w:szCs w:val="22"/>
                <w:lang w:val="ru-RU"/>
              </w:rPr>
              <w:t>825,3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725" w:rsidRPr="000D152C" w:rsidRDefault="0029187A" w:rsidP="0066072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0D152C">
              <w:rPr>
                <w:sz w:val="22"/>
                <w:szCs w:val="22"/>
                <w:lang w:val="ru-RU"/>
              </w:rPr>
              <w:t>836,7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725" w:rsidRPr="000D152C" w:rsidRDefault="000D152C" w:rsidP="0066072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D152C">
              <w:rPr>
                <w:sz w:val="22"/>
                <w:szCs w:val="22"/>
                <w:lang w:val="ru-RU"/>
              </w:rPr>
              <w:t>2431,066</w:t>
            </w:r>
          </w:p>
        </w:tc>
      </w:tr>
      <w:tr w:rsidR="00483C8D" w:rsidRPr="00AD7F22" w:rsidTr="00CA21A7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C8D" w:rsidRPr="00781047" w:rsidRDefault="00483C8D">
            <w:pPr>
              <w:rPr>
                <w:sz w:val="22"/>
                <w:szCs w:val="22"/>
              </w:rPr>
            </w:pPr>
            <w:r w:rsidRPr="0078104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C8D" w:rsidRPr="00781047" w:rsidRDefault="00561146" w:rsidP="00DA3DD1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781047">
              <w:rPr>
                <w:sz w:val="22"/>
                <w:szCs w:val="22"/>
                <w:lang w:val="ru-RU"/>
              </w:rPr>
              <w:t>«</w:t>
            </w:r>
            <w:r w:rsidR="00483C8D" w:rsidRPr="00781047">
              <w:rPr>
                <w:sz w:val="22"/>
                <w:szCs w:val="22"/>
                <w:lang w:val="ru-RU"/>
              </w:rPr>
              <w:t>Резервные фонды местных администраций</w:t>
            </w:r>
            <w:r w:rsidRPr="00781047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C8D" w:rsidRPr="00781047" w:rsidRDefault="00CE7613" w:rsidP="00576DAA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781047">
              <w:rPr>
                <w:sz w:val="22"/>
                <w:szCs w:val="22"/>
                <w:lang w:val="ru-RU"/>
              </w:rPr>
              <w:t>администрация  Байсинского сельского поселения Уржумского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C8D" w:rsidRPr="00781047" w:rsidRDefault="00781047" w:rsidP="00DA3DD1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781047">
              <w:rPr>
                <w:sz w:val="22"/>
                <w:szCs w:val="22"/>
                <w:lang w:val="ru-RU"/>
              </w:rPr>
              <w:t>0</w:t>
            </w:r>
          </w:p>
          <w:p w:rsidR="00781047" w:rsidRPr="00781047" w:rsidRDefault="00781047" w:rsidP="00DA3DD1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C8D" w:rsidRPr="00781047" w:rsidRDefault="00483C8D" w:rsidP="00DA3DD1">
            <w:pPr>
              <w:jc w:val="center"/>
              <w:rPr>
                <w:sz w:val="22"/>
                <w:szCs w:val="22"/>
              </w:rPr>
            </w:pPr>
            <w:r w:rsidRPr="00781047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C8D" w:rsidRPr="00781047" w:rsidRDefault="00483C8D" w:rsidP="00DA3DD1">
            <w:pPr>
              <w:jc w:val="center"/>
              <w:rPr>
                <w:sz w:val="22"/>
                <w:szCs w:val="22"/>
              </w:rPr>
            </w:pPr>
            <w:r w:rsidRPr="00781047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8D" w:rsidRPr="00781047" w:rsidRDefault="00781047" w:rsidP="00DA3DD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781047">
              <w:rPr>
                <w:sz w:val="22"/>
                <w:szCs w:val="22"/>
                <w:lang w:val="ru-RU"/>
              </w:rPr>
              <w:t>10</w:t>
            </w:r>
            <w:r w:rsidR="00483C8D" w:rsidRPr="00781047">
              <w:rPr>
                <w:sz w:val="22"/>
                <w:szCs w:val="22"/>
                <w:lang w:val="ru-RU"/>
              </w:rPr>
              <w:t>,0</w:t>
            </w:r>
          </w:p>
        </w:tc>
      </w:tr>
      <w:tr w:rsidR="00464509" w:rsidRPr="00AD7F22" w:rsidTr="00CA21A7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09" w:rsidRPr="000D152C" w:rsidRDefault="00464509" w:rsidP="00660725">
            <w:pPr>
              <w:rPr>
                <w:sz w:val="22"/>
                <w:szCs w:val="22"/>
              </w:rPr>
            </w:pPr>
            <w:r w:rsidRPr="000D152C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09" w:rsidRPr="000D152C" w:rsidRDefault="00464509" w:rsidP="00AB1E18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0D152C">
              <w:rPr>
                <w:sz w:val="22"/>
                <w:szCs w:val="22"/>
                <w:lang w:val="ru-RU"/>
              </w:rPr>
              <w:t>«Расходы на оплату труда обслуживающего персонала администрации Байсинского сельского поселения Уржумского района Кировской области»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09" w:rsidRPr="000D152C" w:rsidRDefault="00464509" w:rsidP="00576DAA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0D152C">
              <w:rPr>
                <w:sz w:val="22"/>
                <w:szCs w:val="22"/>
                <w:lang w:val="ru-RU"/>
              </w:rPr>
              <w:t>администрация  Байсинского сельского поселения Уржумского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09" w:rsidRPr="000D152C" w:rsidRDefault="000D152C" w:rsidP="006A0E29">
            <w:pPr>
              <w:pStyle w:val="a8"/>
              <w:jc w:val="center"/>
              <w:rPr>
                <w:sz w:val="22"/>
                <w:szCs w:val="22"/>
              </w:rPr>
            </w:pPr>
            <w:r w:rsidRPr="000D152C">
              <w:rPr>
                <w:sz w:val="22"/>
                <w:szCs w:val="22"/>
              </w:rPr>
              <w:t>675,87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09" w:rsidRPr="000D152C" w:rsidRDefault="00464509" w:rsidP="006A0E29">
            <w:pPr>
              <w:jc w:val="center"/>
              <w:rPr>
                <w:sz w:val="22"/>
                <w:szCs w:val="22"/>
                <w:lang w:val="ru-RU"/>
              </w:rPr>
            </w:pPr>
            <w:r w:rsidRPr="000D152C">
              <w:rPr>
                <w:sz w:val="22"/>
                <w:szCs w:val="22"/>
                <w:lang w:val="ru-RU"/>
              </w:rPr>
              <w:t>633,4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09" w:rsidRPr="000D152C" w:rsidRDefault="00464509" w:rsidP="006A0E29">
            <w:pPr>
              <w:jc w:val="center"/>
              <w:rPr>
                <w:sz w:val="22"/>
                <w:szCs w:val="22"/>
                <w:lang w:val="ru-RU"/>
              </w:rPr>
            </w:pPr>
            <w:r w:rsidRPr="000D152C">
              <w:rPr>
                <w:sz w:val="22"/>
                <w:szCs w:val="22"/>
                <w:lang w:val="ru-RU"/>
              </w:rPr>
              <w:t>633,4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09" w:rsidRPr="000D152C" w:rsidRDefault="000D152C" w:rsidP="006A0E29">
            <w:pPr>
              <w:pStyle w:val="a8"/>
              <w:jc w:val="center"/>
              <w:rPr>
                <w:sz w:val="22"/>
                <w:szCs w:val="22"/>
              </w:rPr>
            </w:pPr>
            <w:r w:rsidRPr="000D152C">
              <w:rPr>
                <w:sz w:val="22"/>
                <w:szCs w:val="22"/>
              </w:rPr>
              <w:t>1942,67</w:t>
            </w:r>
          </w:p>
        </w:tc>
      </w:tr>
      <w:tr w:rsidR="00464509" w:rsidRPr="00AD7F22" w:rsidTr="00CA21A7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509" w:rsidRPr="0089645E" w:rsidRDefault="00464509" w:rsidP="000154F8">
            <w:pPr>
              <w:pStyle w:val="a8"/>
              <w:rPr>
                <w:sz w:val="22"/>
                <w:szCs w:val="22"/>
              </w:rPr>
            </w:pPr>
            <w:r w:rsidRPr="0089645E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509" w:rsidRPr="0089645E" w:rsidRDefault="00464509" w:rsidP="00EF23AF">
            <w:pPr>
              <w:pStyle w:val="a8"/>
              <w:rPr>
                <w:sz w:val="22"/>
                <w:szCs w:val="22"/>
              </w:rPr>
            </w:pPr>
            <w:r w:rsidRPr="0089645E">
              <w:rPr>
                <w:sz w:val="22"/>
                <w:szCs w:val="22"/>
              </w:rPr>
              <w:t>«Закупка товаров, работ и услуг для обеспечения государственных (муниципальных) нужд»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09" w:rsidRPr="0089645E" w:rsidRDefault="00464509" w:rsidP="009C41E1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89645E">
              <w:rPr>
                <w:sz w:val="22"/>
                <w:szCs w:val="22"/>
                <w:lang w:val="ru-RU"/>
              </w:rPr>
              <w:t>администрация  Байсинского сельского поселения Уржумского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09" w:rsidRPr="0089645E" w:rsidRDefault="00D865AE" w:rsidP="006A0E29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09" w:rsidRPr="00AC2391" w:rsidRDefault="00464509" w:rsidP="006A0E29">
            <w:pPr>
              <w:pStyle w:val="a8"/>
              <w:jc w:val="center"/>
              <w:rPr>
                <w:sz w:val="22"/>
                <w:szCs w:val="22"/>
              </w:rPr>
            </w:pPr>
            <w:r w:rsidRPr="00AC2391">
              <w:rPr>
                <w:sz w:val="22"/>
                <w:szCs w:val="22"/>
              </w:rPr>
              <w:t>186,12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509" w:rsidRPr="00AC2391" w:rsidRDefault="00464509" w:rsidP="006A0E29">
            <w:pPr>
              <w:pStyle w:val="a8"/>
              <w:jc w:val="center"/>
              <w:rPr>
                <w:sz w:val="22"/>
                <w:szCs w:val="22"/>
              </w:rPr>
            </w:pPr>
            <w:r w:rsidRPr="00AC2391">
              <w:rPr>
                <w:sz w:val="22"/>
                <w:szCs w:val="22"/>
              </w:rPr>
              <w:t>74,42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09" w:rsidRPr="00AC2391" w:rsidRDefault="00D865AE" w:rsidP="006A0E29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459,90</w:t>
            </w:r>
          </w:p>
        </w:tc>
      </w:tr>
      <w:tr w:rsidR="00483C8D" w:rsidRPr="00AD7F22" w:rsidTr="00CA21A7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C8D" w:rsidRPr="00802A5A" w:rsidRDefault="00483C8D">
            <w:r w:rsidRPr="00802A5A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C8D" w:rsidRPr="00802A5A" w:rsidRDefault="00561146" w:rsidP="00DA3DD1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802A5A">
              <w:rPr>
                <w:sz w:val="22"/>
                <w:szCs w:val="22"/>
                <w:lang w:val="ru-RU"/>
              </w:rPr>
              <w:t>«</w:t>
            </w:r>
            <w:r w:rsidRPr="00802A5A">
              <w:rPr>
                <w:sz w:val="22"/>
                <w:szCs w:val="22"/>
              </w:rPr>
              <w:t>Иные платежи»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C8D" w:rsidRPr="00802A5A" w:rsidRDefault="00CE7613" w:rsidP="009C41E1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802A5A">
              <w:rPr>
                <w:sz w:val="22"/>
                <w:szCs w:val="22"/>
                <w:lang w:val="ru-RU"/>
              </w:rPr>
              <w:t>администрация  Байсинского сельского поселения Уржумского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C8D" w:rsidRPr="00802A5A" w:rsidRDefault="0071340F" w:rsidP="00DA3DD1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802A5A">
              <w:rPr>
                <w:sz w:val="22"/>
                <w:szCs w:val="22"/>
                <w:lang w:val="ru-RU"/>
              </w:rPr>
              <w:t>2</w:t>
            </w:r>
            <w:r w:rsidR="00DB554C" w:rsidRPr="00802A5A">
              <w:rPr>
                <w:sz w:val="22"/>
                <w:szCs w:val="22"/>
                <w:lang w:val="ru-RU"/>
              </w:rPr>
              <w:t>,1</w:t>
            </w:r>
            <w:r w:rsidR="008442A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C8D" w:rsidRPr="00802A5A" w:rsidRDefault="0071340F" w:rsidP="00DA3DD1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802A5A">
              <w:rPr>
                <w:sz w:val="22"/>
                <w:szCs w:val="22"/>
                <w:lang w:val="ru-RU"/>
              </w:rPr>
              <w:t>1,97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C8D" w:rsidRPr="00802A5A" w:rsidRDefault="0071340F" w:rsidP="00DA3DD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802A5A">
              <w:rPr>
                <w:sz w:val="22"/>
                <w:szCs w:val="22"/>
                <w:lang w:val="ru-RU"/>
              </w:rPr>
              <w:t>1,97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8D" w:rsidRPr="00802A5A" w:rsidRDefault="00DB554C" w:rsidP="00DA3DD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802A5A">
              <w:rPr>
                <w:sz w:val="22"/>
                <w:szCs w:val="22"/>
                <w:lang w:val="ru-RU"/>
              </w:rPr>
              <w:t>6,0</w:t>
            </w:r>
            <w:r w:rsidR="008442AC">
              <w:rPr>
                <w:sz w:val="22"/>
                <w:szCs w:val="22"/>
                <w:lang w:val="ru-RU"/>
              </w:rPr>
              <w:t>7</w:t>
            </w:r>
          </w:p>
        </w:tc>
      </w:tr>
      <w:tr w:rsidR="00AB434F" w:rsidRPr="00AD7F22" w:rsidTr="00CA21A7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4F" w:rsidRPr="007F1389" w:rsidRDefault="00AB434F" w:rsidP="00660725">
            <w:r w:rsidRPr="007F1389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4F" w:rsidRPr="007F1389" w:rsidRDefault="00561146" w:rsidP="00270864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7F1389">
              <w:rPr>
                <w:sz w:val="22"/>
                <w:szCs w:val="22"/>
                <w:lang w:val="ru-RU"/>
              </w:rPr>
              <w:t>«</w:t>
            </w:r>
            <w:r w:rsidR="00AB434F" w:rsidRPr="007F1389">
              <w:rPr>
                <w:sz w:val="22"/>
                <w:szCs w:val="22"/>
                <w:lang w:val="ru-RU"/>
              </w:rPr>
              <w:t>Финансовое обеспечение воинского учета</w:t>
            </w:r>
            <w:r w:rsidRPr="007F1389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4F" w:rsidRPr="007F1389" w:rsidRDefault="00AB434F" w:rsidP="00270864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7F1389">
              <w:rPr>
                <w:sz w:val="22"/>
                <w:szCs w:val="22"/>
                <w:lang w:val="ru-RU"/>
              </w:rPr>
              <w:t>администрация  Байсинского сельского поселения Уржумского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4F" w:rsidRPr="007F1389" w:rsidRDefault="00AB434F" w:rsidP="00270864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7F138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4F" w:rsidRPr="007F1389" w:rsidRDefault="0071340F" w:rsidP="00270864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7F138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4F" w:rsidRPr="007F1389" w:rsidRDefault="00AB434F" w:rsidP="0027086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7F138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4F" w:rsidRPr="007F1389" w:rsidRDefault="00AB434F" w:rsidP="0027086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7F1389">
              <w:rPr>
                <w:sz w:val="22"/>
                <w:szCs w:val="22"/>
                <w:lang w:val="ru-RU"/>
              </w:rPr>
              <w:t>0</w:t>
            </w:r>
          </w:p>
        </w:tc>
      </w:tr>
      <w:tr w:rsidR="00483C8D" w:rsidRPr="00AD7F22" w:rsidTr="00A54279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C8D" w:rsidRPr="005830B4" w:rsidRDefault="00483C8D">
            <w:r w:rsidRPr="005830B4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C8D" w:rsidRPr="005830B4" w:rsidRDefault="004C0A55" w:rsidP="00DA3DD1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5830B4">
              <w:rPr>
                <w:sz w:val="22"/>
                <w:szCs w:val="22"/>
              </w:rPr>
              <w:t>«Внутренний муниципальный финансовый контроль»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C8D" w:rsidRPr="005830B4" w:rsidRDefault="00CE7613">
            <w:pPr>
              <w:rPr>
                <w:sz w:val="22"/>
                <w:szCs w:val="22"/>
                <w:lang w:val="ru-RU"/>
              </w:rPr>
            </w:pPr>
            <w:r w:rsidRPr="005830B4">
              <w:rPr>
                <w:sz w:val="22"/>
                <w:szCs w:val="22"/>
                <w:lang w:val="ru-RU"/>
              </w:rPr>
              <w:t>администрация  Байсинского сельского поселения Уржумского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C8D" w:rsidRPr="005830B4" w:rsidRDefault="00483C8D" w:rsidP="00DA3DD1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  <w:p w:rsidR="00763A26" w:rsidRPr="005830B4" w:rsidRDefault="00763A26" w:rsidP="00DA3DD1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  <w:p w:rsidR="00763A26" w:rsidRPr="005830B4" w:rsidRDefault="00763A26" w:rsidP="00DA3DD1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5830B4">
              <w:rPr>
                <w:sz w:val="22"/>
                <w:szCs w:val="22"/>
                <w:lang w:val="ru-RU"/>
              </w:rPr>
              <w:t>1,607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A26" w:rsidRPr="005830B4" w:rsidRDefault="00763A26" w:rsidP="00A54279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  <w:p w:rsidR="00763A26" w:rsidRPr="005830B4" w:rsidRDefault="00763A26" w:rsidP="00A54279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  <w:p w:rsidR="00483C8D" w:rsidRPr="005830B4" w:rsidRDefault="00FE4991" w:rsidP="00A54279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5830B4">
              <w:rPr>
                <w:sz w:val="22"/>
                <w:szCs w:val="22"/>
                <w:lang w:val="ru-RU"/>
              </w:rPr>
              <w:t>1,595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A26" w:rsidRPr="005830B4" w:rsidRDefault="00763A26" w:rsidP="00DA3DD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763A26" w:rsidRPr="005830B4" w:rsidRDefault="00763A26" w:rsidP="00DA3DD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483C8D" w:rsidRPr="005830B4" w:rsidRDefault="00FE4991" w:rsidP="00DA3DD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5830B4">
              <w:rPr>
                <w:sz w:val="22"/>
                <w:szCs w:val="22"/>
                <w:lang w:val="ru-RU"/>
              </w:rPr>
              <w:t>1,621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A26" w:rsidRPr="005830B4" w:rsidRDefault="00763A26" w:rsidP="00576DAA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763A26" w:rsidRPr="005830B4" w:rsidRDefault="00763A26" w:rsidP="00576DAA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483C8D" w:rsidRPr="005830B4" w:rsidRDefault="00FE4991" w:rsidP="00576DAA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5830B4">
              <w:rPr>
                <w:sz w:val="22"/>
                <w:szCs w:val="22"/>
                <w:lang w:val="ru-RU"/>
              </w:rPr>
              <w:t>4,823</w:t>
            </w:r>
          </w:p>
        </w:tc>
      </w:tr>
      <w:tr w:rsidR="00660725" w:rsidRPr="00AD7F22" w:rsidTr="00CA21A7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725" w:rsidRPr="005830B4" w:rsidRDefault="00660725" w:rsidP="00660725">
            <w:r w:rsidRPr="005830B4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725" w:rsidRPr="005830B4" w:rsidRDefault="00561146" w:rsidP="00660725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5830B4">
              <w:rPr>
                <w:sz w:val="22"/>
                <w:szCs w:val="22"/>
                <w:lang w:val="ru-RU"/>
              </w:rPr>
              <w:t>«</w:t>
            </w:r>
            <w:r w:rsidR="007E297E" w:rsidRPr="005830B4">
              <w:rPr>
                <w:sz w:val="22"/>
                <w:szCs w:val="22"/>
                <w:lang w:val="ru-RU"/>
              </w:rPr>
              <w:t>Осуществление бюджетных полномочий по формированию и предоставлению информации с использованием системы «Электронный бюджет»</w:t>
            </w:r>
            <w:r w:rsidRPr="005830B4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725" w:rsidRPr="005830B4" w:rsidRDefault="00CE7613" w:rsidP="00660725">
            <w:pPr>
              <w:rPr>
                <w:sz w:val="22"/>
                <w:szCs w:val="22"/>
                <w:lang w:val="ru-RU"/>
              </w:rPr>
            </w:pPr>
            <w:r w:rsidRPr="005830B4">
              <w:rPr>
                <w:sz w:val="22"/>
                <w:szCs w:val="22"/>
                <w:lang w:val="ru-RU"/>
              </w:rPr>
              <w:t>администрация  Байсинского сельского поселения Уржумского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725" w:rsidRPr="005830B4" w:rsidRDefault="0036664C" w:rsidP="00660725">
            <w:pPr>
              <w:pStyle w:val="a8"/>
              <w:jc w:val="center"/>
              <w:rPr>
                <w:sz w:val="22"/>
                <w:szCs w:val="22"/>
              </w:rPr>
            </w:pPr>
            <w:r w:rsidRPr="005830B4">
              <w:rPr>
                <w:sz w:val="22"/>
                <w:szCs w:val="22"/>
              </w:rPr>
              <w:t>4,417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725" w:rsidRPr="005830B4" w:rsidRDefault="00FE4991" w:rsidP="00660725">
            <w:pPr>
              <w:jc w:val="center"/>
              <w:rPr>
                <w:sz w:val="22"/>
                <w:szCs w:val="22"/>
                <w:lang w:val="ru-RU"/>
              </w:rPr>
            </w:pPr>
            <w:r w:rsidRPr="005830B4">
              <w:rPr>
                <w:sz w:val="22"/>
                <w:szCs w:val="22"/>
                <w:lang w:val="ru-RU"/>
              </w:rPr>
              <w:t>4,629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725" w:rsidRPr="005830B4" w:rsidRDefault="00FE4991" w:rsidP="00660725">
            <w:pPr>
              <w:jc w:val="center"/>
              <w:rPr>
                <w:sz w:val="22"/>
                <w:szCs w:val="22"/>
                <w:lang w:val="ru-RU"/>
              </w:rPr>
            </w:pPr>
            <w:r w:rsidRPr="005830B4">
              <w:rPr>
                <w:sz w:val="22"/>
                <w:szCs w:val="22"/>
                <w:lang w:val="ru-RU"/>
              </w:rPr>
              <w:t>4,833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725" w:rsidRPr="005830B4" w:rsidRDefault="00FE4991" w:rsidP="00660725">
            <w:pPr>
              <w:pStyle w:val="a8"/>
              <w:jc w:val="center"/>
              <w:rPr>
                <w:sz w:val="22"/>
                <w:szCs w:val="22"/>
              </w:rPr>
            </w:pPr>
            <w:r w:rsidRPr="005830B4">
              <w:rPr>
                <w:sz w:val="22"/>
                <w:szCs w:val="22"/>
              </w:rPr>
              <w:t>13,879</w:t>
            </w:r>
          </w:p>
        </w:tc>
      </w:tr>
      <w:tr w:rsidR="005230F0" w:rsidRPr="00AD7F22" w:rsidTr="00270864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0F0" w:rsidRPr="007F1389" w:rsidRDefault="005230F0" w:rsidP="00660725">
            <w:pPr>
              <w:rPr>
                <w:sz w:val="22"/>
                <w:szCs w:val="22"/>
              </w:rPr>
            </w:pPr>
            <w:r w:rsidRPr="007F1389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0F0" w:rsidRPr="007F1389" w:rsidRDefault="00753496" w:rsidP="00270864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7F1389">
              <w:rPr>
                <w:sz w:val="22"/>
                <w:szCs w:val="22"/>
                <w:lang w:val="ru-RU"/>
              </w:rPr>
              <w:t>«</w:t>
            </w:r>
            <w:r w:rsidR="005230F0" w:rsidRPr="007F1389">
              <w:rPr>
                <w:sz w:val="22"/>
                <w:szCs w:val="22"/>
                <w:lang w:val="ru-RU"/>
              </w:rPr>
              <w:t>Создание и обеспечение деятельности муниципальной пожарной охраны в Уржумском муниципальном районе Кировской области</w:t>
            </w:r>
            <w:r w:rsidRPr="007F1389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0F0" w:rsidRPr="007F1389" w:rsidRDefault="005230F0" w:rsidP="00270864">
            <w:pPr>
              <w:rPr>
                <w:sz w:val="22"/>
                <w:szCs w:val="22"/>
                <w:lang w:val="ru-RU"/>
              </w:rPr>
            </w:pPr>
            <w:r w:rsidRPr="007F1389">
              <w:rPr>
                <w:sz w:val="22"/>
                <w:szCs w:val="22"/>
                <w:lang w:val="ru-RU"/>
              </w:rPr>
              <w:t>администрация  Байсинского сельского поселения Уржумского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0F0" w:rsidRPr="007F1389" w:rsidRDefault="005230F0" w:rsidP="00270864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  <w:p w:rsidR="005230F0" w:rsidRPr="007F1389" w:rsidRDefault="005230F0" w:rsidP="00270864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  <w:p w:rsidR="005230F0" w:rsidRPr="007F1389" w:rsidRDefault="005230F0" w:rsidP="00270864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  <w:p w:rsidR="005230F0" w:rsidRPr="007F1389" w:rsidRDefault="005230F0" w:rsidP="00270864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7F138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0F0" w:rsidRPr="007F1389" w:rsidRDefault="005230F0" w:rsidP="00270864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  <w:p w:rsidR="005230F0" w:rsidRPr="007F1389" w:rsidRDefault="005230F0" w:rsidP="00270864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7F138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0F0" w:rsidRPr="007F1389" w:rsidRDefault="005230F0" w:rsidP="0027086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5230F0" w:rsidRPr="007F1389" w:rsidRDefault="005230F0" w:rsidP="0027086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5230F0" w:rsidRPr="007F1389" w:rsidRDefault="005230F0" w:rsidP="0027086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5230F0" w:rsidRPr="007F1389" w:rsidRDefault="005230F0" w:rsidP="0027086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7F138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0F0" w:rsidRPr="007F1389" w:rsidRDefault="005230F0" w:rsidP="0027086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5230F0" w:rsidRPr="007F1389" w:rsidRDefault="005230F0" w:rsidP="0027086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5230F0" w:rsidRPr="007F1389" w:rsidRDefault="005230F0" w:rsidP="0027086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5230F0" w:rsidRPr="007F1389" w:rsidRDefault="005230F0" w:rsidP="0027086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7F1389">
              <w:rPr>
                <w:sz w:val="22"/>
                <w:szCs w:val="22"/>
                <w:lang w:val="ru-RU"/>
              </w:rPr>
              <w:t>0</w:t>
            </w:r>
          </w:p>
        </w:tc>
      </w:tr>
      <w:tr w:rsidR="00753496" w:rsidRPr="00AD7F22" w:rsidTr="00CA21A7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496" w:rsidRPr="00CC2621" w:rsidRDefault="00753496" w:rsidP="00660725">
            <w:pPr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496" w:rsidRPr="00CC2621" w:rsidRDefault="00753496" w:rsidP="00270864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CC2621">
              <w:rPr>
                <w:sz w:val="22"/>
                <w:szCs w:val="22"/>
                <w:lang w:val="ru-RU"/>
              </w:rPr>
              <w:t>"Доплаты к пенсиям, дополнительное пенсионное обеспечение"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496" w:rsidRPr="00CC2621" w:rsidRDefault="00753496" w:rsidP="00270864">
            <w:pPr>
              <w:rPr>
                <w:sz w:val="22"/>
                <w:szCs w:val="22"/>
                <w:lang w:val="ru-RU"/>
              </w:rPr>
            </w:pPr>
            <w:r w:rsidRPr="00CC2621">
              <w:rPr>
                <w:sz w:val="22"/>
                <w:szCs w:val="22"/>
                <w:lang w:val="ru-RU"/>
              </w:rPr>
              <w:t>администрация  Байсинского сельского поселения Уржумского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496" w:rsidRPr="00CC2621" w:rsidRDefault="00753496" w:rsidP="00270864">
            <w:pPr>
              <w:pStyle w:val="a8"/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33,5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496" w:rsidRPr="00CC2621" w:rsidRDefault="00753496" w:rsidP="00270864">
            <w:pPr>
              <w:jc w:val="center"/>
              <w:rPr>
                <w:sz w:val="22"/>
                <w:szCs w:val="22"/>
                <w:lang w:val="ru-RU"/>
              </w:rPr>
            </w:pPr>
            <w:r w:rsidRPr="00CC2621">
              <w:rPr>
                <w:sz w:val="22"/>
                <w:szCs w:val="22"/>
                <w:lang w:val="ru-RU"/>
              </w:rPr>
              <w:t>33,5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496" w:rsidRPr="00CC2621" w:rsidRDefault="00753496" w:rsidP="00270864">
            <w:pPr>
              <w:jc w:val="center"/>
              <w:rPr>
                <w:sz w:val="22"/>
                <w:szCs w:val="22"/>
                <w:lang w:val="ru-RU"/>
              </w:rPr>
            </w:pPr>
            <w:r w:rsidRPr="00CC2621">
              <w:rPr>
                <w:sz w:val="22"/>
                <w:szCs w:val="22"/>
                <w:lang w:val="ru-RU"/>
              </w:rPr>
              <w:t>33,5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496" w:rsidRPr="00CC2621" w:rsidRDefault="00753496" w:rsidP="00270864">
            <w:pPr>
              <w:pStyle w:val="a8"/>
              <w:jc w:val="center"/>
              <w:rPr>
                <w:sz w:val="22"/>
                <w:szCs w:val="22"/>
              </w:rPr>
            </w:pPr>
            <w:r w:rsidRPr="00CC2621">
              <w:rPr>
                <w:sz w:val="22"/>
                <w:szCs w:val="22"/>
              </w:rPr>
              <w:t>100,5</w:t>
            </w:r>
          </w:p>
        </w:tc>
      </w:tr>
    </w:tbl>
    <w:p w:rsidR="003F6AB1" w:rsidRPr="00AD7F22" w:rsidRDefault="003F6AB1" w:rsidP="003F6AB1">
      <w:pPr>
        <w:widowControl w:val="0"/>
        <w:autoSpaceDE w:val="0"/>
        <w:jc w:val="right"/>
        <w:rPr>
          <w:sz w:val="28"/>
          <w:szCs w:val="28"/>
          <w:highlight w:val="yellow"/>
          <w:lang w:val="ru-RU"/>
        </w:rPr>
      </w:pPr>
    </w:p>
    <w:p w:rsidR="003F6AB1" w:rsidRPr="002F6864" w:rsidRDefault="003F6AB1" w:rsidP="003F6AB1">
      <w:pPr>
        <w:widowControl w:val="0"/>
        <w:autoSpaceDE w:val="0"/>
        <w:jc w:val="right"/>
        <w:rPr>
          <w:highlight w:val="yellow"/>
          <w:lang w:val="ru-RU"/>
        </w:rPr>
      </w:pPr>
    </w:p>
    <w:p w:rsidR="00483C8D" w:rsidRPr="002F6864" w:rsidRDefault="00483C8D" w:rsidP="00483C8D">
      <w:pPr>
        <w:widowControl w:val="0"/>
        <w:autoSpaceDE w:val="0"/>
        <w:rPr>
          <w:highlight w:val="yellow"/>
          <w:lang w:val="ru-RU"/>
        </w:rPr>
      </w:pPr>
    </w:p>
    <w:p w:rsidR="00763A26" w:rsidRPr="002F6864" w:rsidRDefault="00763A26" w:rsidP="00483C8D">
      <w:pPr>
        <w:widowControl w:val="0"/>
        <w:autoSpaceDE w:val="0"/>
        <w:rPr>
          <w:highlight w:val="yellow"/>
          <w:lang w:val="ru-RU"/>
        </w:rPr>
      </w:pPr>
    </w:p>
    <w:p w:rsidR="00763A26" w:rsidRPr="002F6864" w:rsidRDefault="00763A26" w:rsidP="00483C8D">
      <w:pPr>
        <w:widowControl w:val="0"/>
        <w:autoSpaceDE w:val="0"/>
        <w:rPr>
          <w:highlight w:val="yellow"/>
          <w:lang w:val="ru-RU"/>
        </w:rPr>
      </w:pPr>
    </w:p>
    <w:p w:rsidR="00763A26" w:rsidRPr="002F6864" w:rsidRDefault="00763A26" w:rsidP="00483C8D">
      <w:pPr>
        <w:widowControl w:val="0"/>
        <w:autoSpaceDE w:val="0"/>
        <w:rPr>
          <w:highlight w:val="yellow"/>
          <w:lang w:val="ru-RU"/>
        </w:rPr>
      </w:pPr>
    </w:p>
    <w:p w:rsidR="00763A26" w:rsidRPr="002F6864" w:rsidRDefault="00763A26" w:rsidP="00483C8D">
      <w:pPr>
        <w:widowControl w:val="0"/>
        <w:autoSpaceDE w:val="0"/>
        <w:rPr>
          <w:highlight w:val="yellow"/>
          <w:lang w:val="ru-RU"/>
        </w:rPr>
      </w:pPr>
    </w:p>
    <w:p w:rsidR="00763A26" w:rsidRPr="002F6864" w:rsidRDefault="00763A26" w:rsidP="00483C8D">
      <w:pPr>
        <w:widowControl w:val="0"/>
        <w:autoSpaceDE w:val="0"/>
        <w:rPr>
          <w:highlight w:val="yellow"/>
          <w:lang w:val="ru-RU"/>
        </w:rPr>
      </w:pPr>
    </w:p>
    <w:p w:rsidR="00763A26" w:rsidRPr="002F6864" w:rsidRDefault="00763A26" w:rsidP="00483C8D">
      <w:pPr>
        <w:widowControl w:val="0"/>
        <w:autoSpaceDE w:val="0"/>
        <w:rPr>
          <w:highlight w:val="yellow"/>
          <w:lang w:val="ru-RU"/>
        </w:rPr>
      </w:pPr>
    </w:p>
    <w:p w:rsidR="00763A26" w:rsidRPr="002F6864" w:rsidRDefault="00763A26" w:rsidP="00483C8D">
      <w:pPr>
        <w:widowControl w:val="0"/>
        <w:autoSpaceDE w:val="0"/>
        <w:rPr>
          <w:highlight w:val="yellow"/>
          <w:lang w:val="ru-RU"/>
        </w:rPr>
      </w:pPr>
    </w:p>
    <w:p w:rsidR="004436CB" w:rsidRPr="002F6864" w:rsidRDefault="004436CB" w:rsidP="00483C8D">
      <w:pPr>
        <w:widowControl w:val="0"/>
        <w:autoSpaceDE w:val="0"/>
        <w:rPr>
          <w:highlight w:val="yellow"/>
          <w:lang w:val="ru-RU"/>
        </w:rPr>
      </w:pPr>
    </w:p>
    <w:p w:rsidR="00763A26" w:rsidRPr="002F6864" w:rsidRDefault="00763A26" w:rsidP="00483C8D">
      <w:pPr>
        <w:widowControl w:val="0"/>
        <w:autoSpaceDE w:val="0"/>
        <w:rPr>
          <w:highlight w:val="yellow"/>
          <w:lang w:val="ru-RU"/>
        </w:rPr>
      </w:pPr>
    </w:p>
    <w:p w:rsidR="00763A26" w:rsidRPr="002F6864" w:rsidRDefault="00763A26" w:rsidP="00483C8D">
      <w:pPr>
        <w:widowControl w:val="0"/>
        <w:autoSpaceDE w:val="0"/>
        <w:rPr>
          <w:highlight w:val="yellow"/>
          <w:lang w:val="ru-RU"/>
        </w:rPr>
      </w:pPr>
    </w:p>
    <w:p w:rsidR="00896D87" w:rsidRPr="00AA2DA4" w:rsidRDefault="00896D87" w:rsidP="00E55F62">
      <w:pPr>
        <w:widowControl w:val="0"/>
        <w:autoSpaceDE w:val="0"/>
        <w:rPr>
          <w:lang w:val="ru-RU"/>
        </w:rPr>
      </w:pPr>
    </w:p>
    <w:p w:rsidR="003F6AB1" w:rsidRPr="00AA2DA4" w:rsidRDefault="003F6AB1" w:rsidP="003F6AB1">
      <w:pPr>
        <w:widowControl w:val="0"/>
        <w:autoSpaceDE w:val="0"/>
        <w:jc w:val="right"/>
        <w:rPr>
          <w:sz w:val="28"/>
          <w:szCs w:val="28"/>
          <w:lang w:val="ru-RU"/>
        </w:rPr>
      </w:pPr>
      <w:r w:rsidRPr="00AA2DA4">
        <w:rPr>
          <w:sz w:val="28"/>
          <w:szCs w:val="28"/>
          <w:lang w:val="ru-RU"/>
        </w:rPr>
        <w:lastRenderedPageBreak/>
        <w:t xml:space="preserve">Приложение </w:t>
      </w:r>
      <w:r w:rsidRPr="00AA2DA4">
        <w:rPr>
          <w:sz w:val="28"/>
          <w:szCs w:val="28"/>
        </w:rPr>
        <w:t>N</w:t>
      </w:r>
      <w:r w:rsidR="00A80BAA" w:rsidRPr="00AA2DA4">
        <w:rPr>
          <w:sz w:val="28"/>
          <w:szCs w:val="28"/>
          <w:lang w:val="ru-RU"/>
        </w:rPr>
        <w:t xml:space="preserve"> 5</w:t>
      </w:r>
    </w:p>
    <w:p w:rsidR="003F6AB1" w:rsidRPr="00AA2DA4" w:rsidRDefault="003F6AB1" w:rsidP="003F6AB1">
      <w:pPr>
        <w:widowControl w:val="0"/>
        <w:autoSpaceDE w:val="0"/>
        <w:jc w:val="right"/>
        <w:rPr>
          <w:sz w:val="28"/>
          <w:szCs w:val="28"/>
          <w:lang w:val="ru-RU"/>
        </w:rPr>
      </w:pPr>
      <w:r w:rsidRPr="00AA2DA4">
        <w:rPr>
          <w:sz w:val="28"/>
          <w:szCs w:val="28"/>
          <w:lang w:val="ru-RU"/>
        </w:rPr>
        <w:t>к Муниципальной программе</w:t>
      </w:r>
    </w:p>
    <w:p w:rsidR="003F6AB1" w:rsidRPr="00AA2DA4" w:rsidRDefault="003F6AB1" w:rsidP="003F6AB1">
      <w:pPr>
        <w:pStyle w:val="a8"/>
        <w:rPr>
          <w:szCs w:val="28"/>
        </w:rPr>
      </w:pPr>
    </w:p>
    <w:p w:rsidR="003F6AB1" w:rsidRPr="00AA2DA4" w:rsidRDefault="003F6AB1" w:rsidP="003F6AB1">
      <w:pPr>
        <w:pStyle w:val="a8"/>
        <w:jc w:val="center"/>
        <w:rPr>
          <w:szCs w:val="28"/>
        </w:rPr>
      </w:pPr>
      <w:r w:rsidRPr="00AA2DA4">
        <w:rPr>
          <w:szCs w:val="28"/>
        </w:rPr>
        <w:t>Прогнозная (справочная)</w:t>
      </w:r>
      <w:r w:rsidR="009C41E1" w:rsidRPr="00AA2DA4">
        <w:rPr>
          <w:szCs w:val="28"/>
        </w:rPr>
        <w:t xml:space="preserve"> </w:t>
      </w:r>
      <w:r w:rsidRPr="00AA2DA4">
        <w:rPr>
          <w:szCs w:val="28"/>
        </w:rPr>
        <w:t xml:space="preserve">оценка ресурсного обеспечения реализации муниципальной </w:t>
      </w:r>
    </w:p>
    <w:p w:rsidR="003F6AB1" w:rsidRPr="00AA2DA4" w:rsidRDefault="003F6AB1" w:rsidP="003F6AB1">
      <w:pPr>
        <w:pStyle w:val="a8"/>
        <w:jc w:val="center"/>
        <w:rPr>
          <w:szCs w:val="28"/>
        </w:rPr>
      </w:pPr>
      <w:r w:rsidRPr="00AA2DA4">
        <w:rPr>
          <w:szCs w:val="28"/>
        </w:rPr>
        <w:t xml:space="preserve">программы за счет всех источников финансирования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1756"/>
        <w:gridCol w:w="3544"/>
        <w:gridCol w:w="3544"/>
        <w:gridCol w:w="1559"/>
        <w:gridCol w:w="1418"/>
        <w:gridCol w:w="1417"/>
        <w:gridCol w:w="1134"/>
      </w:tblGrid>
      <w:tr w:rsidR="003F6AB1" w:rsidRPr="00C66125" w:rsidTr="00FB07ED">
        <w:tc>
          <w:tcPr>
            <w:tcW w:w="620" w:type="dxa"/>
            <w:vMerge w:val="restart"/>
            <w:shd w:val="clear" w:color="auto" w:fill="auto"/>
          </w:tcPr>
          <w:p w:rsidR="003F6AB1" w:rsidRPr="00AA2DA4" w:rsidRDefault="003F6AB1" w:rsidP="00DA3DD1">
            <w:pPr>
              <w:pStyle w:val="a8"/>
              <w:rPr>
                <w:sz w:val="22"/>
                <w:szCs w:val="22"/>
              </w:rPr>
            </w:pPr>
            <w:r w:rsidRPr="00AA2DA4">
              <w:rPr>
                <w:sz w:val="22"/>
                <w:szCs w:val="22"/>
              </w:rPr>
              <w:t>№</w:t>
            </w:r>
          </w:p>
          <w:p w:rsidR="003F6AB1" w:rsidRPr="00AA2DA4" w:rsidRDefault="003F6AB1" w:rsidP="00DA3DD1">
            <w:pPr>
              <w:pStyle w:val="a8"/>
              <w:rPr>
                <w:sz w:val="22"/>
                <w:szCs w:val="22"/>
              </w:rPr>
            </w:pPr>
            <w:r w:rsidRPr="00AA2DA4">
              <w:rPr>
                <w:sz w:val="22"/>
                <w:szCs w:val="22"/>
              </w:rPr>
              <w:t>п/п</w:t>
            </w:r>
          </w:p>
        </w:tc>
        <w:tc>
          <w:tcPr>
            <w:tcW w:w="1756" w:type="dxa"/>
            <w:vMerge w:val="restart"/>
            <w:shd w:val="clear" w:color="auto" w:fill="auto"/>
          </w:tcPr>
          <w:p w:rsidR="003F6AB1" w:rsidRPr="00AA2DA4" w:rsidRDefault="003F6AB1" w:rsidP="00DA3DD1">
            <w:pPr>
              <w:pStyle w:val="a8"/>
              <w:rPr>
                <w:sz w:val="22"/>
                <w:szCs w:val="22"/>
              </w:rPr>
            </w:pPr>
            <w:r w:rsidRPr="00AA2DA4">
              <w:rPr>
                <w:sz w:val="22"/>
                <w:szCs w:val="22"/>
              </w:rPr>
              <w:t>Статус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3F6AB1" w:rsidRPr="00AA2DA4" w:rsidRDefault="003F6AB1" w:rsidP="00DA3DD1">
            <w:pPr>
              <w:pStyle w:val="a8"/>
              <w:rPr>
                <w:sz w:val="22"/>
                <w:szCs w:val="22"/>
              </w:rPr>
            </w:pPr>
            <w:r w:rsidRPr="00AA2DA4">
              <w:rPr>
                <w:sz w:val="22"/>
                <w:szCs w:val="22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3F6AB1" w:rsidRPr="00AA2DA4" w:rsidRDefault="003F6AB1" w:rsidP="00DA3DD1">
            <w:pPr>
              <w:pStyle w:val="a8"/>
              <w:rPr>
                <w:sz w:val="22"/>
                <w:szCs w:val="22"/>
              </w:rPr>
            </w:pPr>
            <w:r w:rsidRPr="00AA2DA4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528" w:type="dxa"/>
            <w:gridSpan w:val="4"/>
          </w:tcPr>
          <w:p w:rsidR="003F6AB1" w:rsidRPr="00C66125" w:rsidRDefault="003F6AB1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  <w:r w:rsidRPr="00AA2DA4">
              <w:rPr>
                <w:sz w:val="22"/>
                <w:szCs w:val="22"/>
              </w:rPr>
              <w:t>Оценка расходов (тыс. рублей)</w:t>
            </w:r>
          </w:p>
        </w:tc>
      </w:tr>
      <w:tr w:rsidR="003F6AB1" w:rsidRPr="002F6864" w:rsidTr="00FB07ED">
        <w:tc>
          <w:tcPr>
            <w:tcW w:w="620" w:type="dxa"/>
            <w:vMerge/>
            <w:shd w:val="clear" w:color="auto" w:fill="auto"/>
          </w:tcPr>
          <w:p w:rsidR="003F6AB1" w:rsidRPr="00C66125" w:rsidRDefault="003F6AB1" w:rsidP="00DA3DD1">
            <w:pPr>
              <w:pStyle w:val="a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3F6AB1" w:rsidRPr="00C66125" w:rsidRDefault="003F6AB1" w:rsidP="00DA3DD1">
            <w:pPr>
              <w:pStyle w:val="a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F6AB1" w:rsidRPr="00C66125" w:rsidRDefault="003F6AB1" w:rsidP="00DA3DD1">
            <w:pPr>
              <w:pStyle w:val="a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F6AB1" w:rsidRPr="00C66125" w:rsidRDefault="003F6AB1" w:rsidP="00DA3DD1">
            <w:pPr>
              <w:pStyle w:val="a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</w:tcPr>
          <w:p w:rsidR="003F6AB1" w:rsidRPr="00550C8A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550C8A">
              <w:rPr>
                <w:sz w:val="22"/>
                <w:szCs w:val="22"/>
              </w:rPr>
              <w:t>20</w:t>
            </w:r>
            <w:r w:rsidR="003A4C56" w:rsidRPr="00550C8A">
              <w:rPr>
                <w:sz w:val="22"/>
                <w:szCs w:val="22"/>
              </w:rPr>
              <w:t>2</w:t>
            </w:r>
            <w:r w:rsidR="003E02CF" w:rsidRPr="00550C8A">
              <w:rPr>
                <w:sz w:val="22"/>
                <w:szCs w:val="22"/>
              </w:rPr>
              <w:t>3</w:t>
            </w:r>
          </w:p>
          <w:p w:rsidR="003F6AB1" w:rsidRPr="00550C8A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550C8A">
              <w:rPr>
                <w:sz w:val="22"/>
                <w:szCs w:val="22"/>
              </w:rPr>
              <w:t>год</w:t>
            </w:r>
          </w:p>
        </w:tc>
        <w:tc>
          <w:tcPr>
            <w:tcW w:w="1418" w:type="dxa"/>
          </w:tcPr>
          <w:p w:rsidR="003F6AB1" w:rsidRPr="00550C8A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550C8A">
              <w:rPr>
                <w:sz w:val="22"/>
                <w:szCs w:val="22"/>
              </w:rPr>
              <w:t>202</w:t>
            </w:r>
            <w:r w:rsidR="003E02CF" w:rsidRPr="00550C8A">
              <w:rPr>
                <w:sz w:val="22"/>
                <w:szCs w:val="22"/>
              </w:rPr>
              <w:t>4</w:t>
            </w:r>
          </w:p>
          <w:p w:rsidR="003F6AB1" w:rsidRPr="00550C8A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550C8A">
              <w:rPr>
                <w:sz w:val="22"/>
                <w:szCs w:val="22"/>
              </w:rPr>
              <w:t>год</w:t>
            </w:r>
          </w:p>
        </w:tc>
        <w:tc>
          <w:tcPr>
            <w:tcW w:w="1417" w:type="dxa"/>
          </w:tcPr>
          <w:p w:rsidR="003F6AB1" w:rsidRPr="00550C8A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550C8A">
              <w:rPr>
                <w:sz w:val="22"/>
                <w:szCs w:val="22"/>
              </w:rPr>
              <w:t>202</w:t>
            </w:r>
            <w:r w:rsidR="003E02CF" w:rsidRPr="00550C8A">
              <w:rPr>
                <w:sz w:val="22"/>
                <w:szCs w:val="22"/>
              </w:rPr>
              <w:t>5</w:t>
            </w:r>
          </w:p>
          <w:p w:rsidR="003F6AB1" w:rsidRPr="00550C8A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550C8A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3F6AB1" w:rsidRPr="00550C8A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550C8A">
              <w:rPr>
                <w:sz w:val="22"/>
                <w:szCs w:val="22"/>
              </w:rPr>
              <w:t>Итого</w:t>
            </w:r>
          </w:p>
        </w:tc>
      </w:tr>
      <w:tr w:rsidR="00193CD8" w:rsidRPr="002F6864" w:rsidTr="00FB07ED">
        <w:tc>
          <w:tcPr>
            <w:tcW w:w="620" w:type="dxa"/>
            <w:vMerge w:val="restart"/>
            <w:shd w:val="clear" w:color="auto" w:fill="auto"/>
          </w:tcPr>
          <w:p w:rsidR="00193CD8" w:rsidRPr="00192443" w:rsidRDefault="00193CD8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192443">
              <w:rPr>
                <w:sz w:val="22"/>
                <w:szCs w:val="22"/>
              </w:rPr>
              <w:t>1</w:t>
            </w:r>
          </w:p>
        </w:tc>
        <w:tc>
          <w:tcPr>
            <w:tcW w:w="1756" w:type="dxa"/>
            <w:vMerge w:val="restart"/>
            <w:shd w:val="clear" w:color="auto" w:fill="auto"/>
          </w:tcPr>
          <w:p w:rsidR="00193CD8" w:rsidRPr="00192443" w:rsidRDefault="00193CD8" w:rsidP="00DA3DD1">
            <w:pPr>
              <w:pStyle w:val="a8"/>
              <w:rPr>
                <w:sz w:val="22"/>
                <w:szCs w:val="22"/>
              </w:rPr>
            </w:pPr>
            <w:r w:rsidRPr="00192443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193CD8" w:rsidRPr="00192443" w:rsidRDefault="00504D9E" w:rsidP="001A361C">
            <w:pPr>
              <w:pStyle w:val="a8"/>
              <w:snapToGrid w:val="0"/>
              <w:rPr>
                <w:sz w:val="24"/>
              </w:rPr>
            </w:pPr>
            <w:r w:rsidRPr="00192443">
              <w:rPr>
                <w:bCs/>
                <w:sz w:val="24"/>
              </w:rPr>
              <w:t>«</w:t>
            </w:r>
            <w:r w:rsidR="00193CD8" w:rsidRPr="00192443">
              <w:rPr>
                <w:bCs/>
                <w:sz w:val="24"/>
              </w:rPr>
              <w:t>Функционирование администрации Байсинского сельского поселения Уржумского района Кировской области на 2023 -2025 годы</w:t>
            </w:r>
            <w:r w:rsidRPr="00192443">
              <w:rPr>
                <w:bCs/>
                <w:sz w:val="24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193CD8" w:rsidRPr="00192443" w:rsidRDefault="00193CD8" w:rsidP="00DA3DD1">
            <w:pPr>
              <w:pStyle w:val="a8"/>
              <w:rPr>
                <w:sz w:val="22"/>
                <w:szCs w:val="22"/>
              </w:rPr>
            </w:pPr>
            <w:r w:rsidRPr="00192443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193CD8" w:rsidRPr="003D0AAB" w:rsidRDefault="00B8272E" w:rsidP="00193CD8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3D0AAB">
              <w:rPr>
                <w:color w:val="000000"/>
                <w:sz w:val="22"/>
                <w:szCs w:val="22"/>
                <w:lang w:val="ru-RU"/>
              </w:rPr>
              <w:t>3227,75</w:t>
            </w:r>
          </w:p>
        </w:tc>
        <w:tc>
          <w:tcPr>
            <w:tcW w:w="1418" w:type="dxa"/>
          </w:tcPr>
          <w:p w:rsidR="00193CD8" w:rsidRPr="003D0AAB" w:rsidRDefault="00193CD8" w:rsidP="00193CD8">
            <w:pPr>
              <w:jc w:val="center"/>
              <w:rPr>
                <w:sz w:val="22"/>
                <w:szCs w:val="22"/>
                <w:lang w:val="ru-RU"/>
              </w:rPr>
            </w:pPr>
            <w:r w:rsidRPr="003D0AAB">
              <w:rPr>
                <w:sz w:val="22"/>
                <w:szCs w:val="22"/>
              </w:rPr>
              <w:t>3352,6</w:t>
            </w:r>
            <w:r w:rsidR="00F20DC5" w:rsidRPr="003D0AAB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417" w:type="dxa"/>
          </w:tcPr>
          <w:p w:rsidR="00193CD8" w:rsidRPr="003D0AAB" w:rsidRDefault="00193CD8" w:rsidP="00193CD8">
            <w:pPr>
              <w:jc w:val="center"/>
              <w:rPr>
                <w:sz w:val="22"/>
                <w:szCs w:val="22"/>
                <w:lang w:val="ru-RU"/>
              </w:rPr>
            </w:pPr>
            <w:r w:rsidRPr="003D0AAB">
              <w:rPr>
                <w:sz w:val="22"/>
                <w:szCs w:val="22"/>
              </w:rPr>
              <w:t>3371,4</w:t>
            </w:r>
            <w:r w:rsidR="00F20DC5" w:rsidRPr="003D0AA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93CD8" w:rsidRPr="003D0AAB" w:rsidRDefault="00B8272E" w:rsidP="009F421E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3D0AAB">
              <w:rPr>
                <w:sz w:val="22"/>
                <w:szCs w:val="22"/>
                <w:lang w:val="ru-RU"/>
              </w:rPr>
              <w:t>9951,85</w:t>
            </w:r>
          </w:p>
        </w:tc>
      </w:tr>
      <w:tr w:rsidR="00FE3E85" w:rsidRPr="002F6864" w:rsidTr="00FB07ED">
        <w:tc>
          <w:tcPr>
            <w:tcW w:w="620" w:type="dxa"/>
            <w:vMerge/>
            <w:shd w:val="clear" w:color="auto" w:fill="auto"/>
          </w:tcPr>
          <w:p w:rsidR="00FE3E85" w:rsidRPr="00192443" w:rsidRDefault="00FE3E85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FE3E85" w:rsidRPr="00192443" w:rsidRDefault="00FE3E85" w:rsidP="00DA3DD1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E3E85" w:rsidRPr="00192443" w:rsidRDefault="00FE3E85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E3E85" w:rsidRPr="00192443" w:rsidRDefault="00FE3E85" w:rsidP="00DA3DD1">
            <w:pPr>
              <w:pStyle w:val="a8"/>
              <w:rPr>
                <w:sz w:val="22"/>
                <w:szCs w:val="22"/>
              </w:rPr>
            </w:pPr>
            <w:r w:rsidRPr="0019244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FE3E85" w:rsidRPr="00B8272E" w:rsidRDefault="00856B4E" w:rsidP="00270864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E3E85" w:rsidRPr="00B8272E" w:rsidRDefault="00856B4E" w:rsidP="00270864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FE3E85" w:rsidRPr="00B8272E" w:rsidRDefault="00856B4E" w:rsidP="00270864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3E85" w:rsidRPr="003D0AAB" w:rsidRDefault="00856B4E" w:rsidP="00270864">
            <w:pPr>
              <w:pStyle w:val="a8"/>
              <w:jc w:val="center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0</w:t>
            </w:r>
          </w:p>
        </w:tc>
      </w:tr>
      <w:tr w:rsidR="00856B4E" w:rsidRPr="002F6864" w:rsidTr="00FB07ED">
        <w:tc>
          <w:tcPr>
            <w:tcW w:w="620" w:type="dxa"/>
            <w:vMerge/>
            <w:shd w:val="clear" w:color="auto" w:fill="auto"/>
          </w:tcPr>
          <w:p w:rsidR="00856B4E" w:rsidRPr="00192443" w:rsidRDefault="00856B4E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856B4E" w:rsidRPr="00192443" w:rsidRDefault="00856B4E" w:rsidP="00DA3DD1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856B4E" w:rsidRPr="00192443" w:rsidRDefault="00856B4E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856B4E" w:rsidRPr="00192443" w:rsidRDefault="00856B4E" w:rsidP="00DA3DD1">
            <w:pPr>
              <w:pStyle w:val="a8"/>
              <w:rPr>
                <w:sz w:val="22"/>
                <w:szCs w:val="22"/>
              </w:rPr>
            </w:pPr>
            <w:r w:rsidRPr="0019244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</w:tcPr>
          <w:p w:rsidR="00856B4E" w:rsidRPr="00B8272E" w:rsidRDefault="00856B4E" w:rsidP="00814ED0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112,9</w:t>
            </w:r>
          </w:p>
        </w:tc>
        <w:tc>
          <w:tcPr>
            <w:tcW w:w="1418" w:type="dxa"/>
          </w:tcPr>
          <w:p w:rsidR="00856B4E" w:rsidRPr="00B8272E" w:rsidRDefault="00856B4E" w:rsidP="00814ED0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118,1</w:t>
            </w:r>
          </w:p>
        </w:tc>
        <w:tc>
          <w:tcPr>
            <w:tcW w:w="1417" w:type="dxa"/>
          </w:tcPr>
          <w:p w:rsidR="00856B4E" w:rsidRPr="00B8272E" w:rsidRDefault="00856B4E" w:rsidP="00814ED0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122,3</w:t>
            </w:r>
          </w:p>
        </w:tc>
        <w:tc>
          <w:tcPr>
            <w:tcW w:w="1134" w:type="dxa"/>
            <w:shd w:val="clear" w:color="auto" w:fill="auto"/>
          </w:tcPr>
          <w:p w:rsidR="00856B4E" w:rsidRPr="00B8272E" w:rsidRDefault="00856B4E" w:rsidP="00814ED0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353,3</w:t>
            </w:r>
          </w:p>
        </w:tc>
      </w:tr>
      <w:tr w:rsidR="00FE3E85" w:rsidRPr="002F6864" w:rsidTr="00FB07ED">
        <w:tc>
          <w:tcPr>
            <w:tcW w:w="620" w:type="dxa"/>
            <w:vMerge/>
            <w:shd w:val="clear" w:color="auto" w:fill="auto"/>
          </w:tcPr>
          <w:p w:rsidR="00FE3E85" w:rsidRPr="00192443" w:rsidRDefault="00FE3E85" w:rsidP="0066072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FE3E85" w:rsidRPr="00192443" w:rsidRDefault="00FE3E85" w:rsidP="00660725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E3E85" w:rsidRPr="00192443" w:rsidRDefault="00FE3E85" w:rsidP="0066072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E3E85" w:rsidRPr="00192443" w:rsidRDefault="00FE3E85" w:rsidP="00660725">
            <w:pPr>
              <w:pStyle w:val="a8"/>
              <w:rPr>
                <w:sz w:val="22"/>
                <w:szCs w:val="22"/>
              </w:rPr>
            </w:pPr>
            <w:r w:rsidRPr="00192443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559" w:type="dxa"/>
          </w:tcPr>
          <w:p w:rsidR="00FE3E85" w:rsidRPr="00B8272E" w:rsidRDefault="00FE3E85" w:rsidP="00270864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1428,9</w:t>
            </w:r>
          </w:p>
        </w:tc>
        <w:tc>
          <w:tcPr>
            <w:tcW w:w="1418" w:type="dxa"/>
          </w:tcPr>
          <w:p w:rsidR="00FE3E85" w:rsidRPr="00B8272E" w:rsidRDefault="00FE3E85" w:rsidP="00270864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1432,0</w:t>
            </w:r>
          </w:p>
        </w:tc>
        <w:tc>
          <w:tcPr>
            <w:tcW w:w="1417" w:type="dxa"/>
          </w:tcPr>
          <w:p w:rsidR="00FE3E85" w:rsidRPr="00B8272E" w:rsidRDefault="00FE3E85" w:rsidP="00270864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1434,8</w:t>
            </w:r>
          </w:p>
        </w:tc>
        <w:tc>
          <w:tcPr>
            <w:tcW w:w="1134" w:type="dxa"/>
            <w:shd w:val="clear" w:color="auto" w:fill="auto"/>
          </w:tcPr>
          <w:p w:rsidR="00FE3E85" w:rsidRPr="00B8272E" w:rsidRDefault="001E6381" w:rsidP="00270864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4295</w:t>
            </w:r>
            <w:r w:rsidR="00FE3E85" w:rsidRPr="00B8272E">
              <w:rPr>
                <w:sz w:val="22"/>
                <w:szCs w:val="22"/>
              </w:rPr>
              <w:t>,7</w:t>
            </w:r>
          </w:p>
        </w:tc>
      </w:tr>
      <w:tr w:rsidR="00B8272E" w:rsidRPr="002F6864" w:rsidTr="00FB07ED">
        <w:tc>
          <w:tcPr>
            <w:tcW w:w="620" w:type="dxa"/>
            <w:vMerge/>
            <w:shd w:val="clear" w:color="auto" w:fill="auto"/>
          </w:tcPr>
          <w:p w:rsidR="00B8272E" w:rsidRPr="00192443" w:rsidRDefault="00B8272E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B8272E" w:rsidRPr="00192443" w:rsidRDefault="00B8272E" w:rsidP="00DA3DD1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B8272E" w:rsidRPr="00192443" w:rsidRDefault="00B8272E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272E" w:rsidRPr="00192443" w:rsidRDefault="00B8272E" w:rsidP="00DA3DD1">
            <w:pPr>
              <w:pStyle w:val="a8"/>
              <w:rPr>
                <w:sz w:val="22"/>
                <w:szCs w:val="22"/>
              </w:rPr>
            </w:pPr>
            <w:r w:rsidRPr="00192443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1559" w:type="dxa"/>
          </w:tcPr>
          <w:p w:rsidR="00B8272E" w:rsidRPr="000D152C" w:rsidRDefault="00B8272E" w:rsidP="00871E2D">
            <w:pPr>
              <w:jc w:val="center"/>
              <w:rPr>
                <w:sz w:val="22"/>
                <w:szCs w:val="22"/>
                <w:lang w:val="ru-RU"/>
              </w:rPr>
            </w:pPr>
            <w:r w:rsidRPr="000D152C">
              <w:rPr>
                <w:sz w:val="22"/>
                <w:szCs w:val="22"/>
                <w:lang w:val="ru-RU"/>
              </w:rPr>
              <w:t>1685,95</w:t>
            </w:r>
          </w:p>
        </w:tc>
        <w:tc>
          <w:tcPr>
            <w:tcW w:w="1418" w:type="dxa"/>
          </w:tcPr>
          <w:p w:rsidR="00B8272E" w:rsidRPr="000D152C" w:rsidRDefault="00B8272E" w:rsidP="00871E2D">
            <w:pPr>
              <w:jc w:val="center"/>
              <w:rPr>
                <w:sz w:val="22"/>
                <w:szCs w:val="22"/>
                <w:lang w:val="ru-RU"/>
              </w:rPr>
            </w:pPr>
            <w:r w:rsidRPr="000D152C">
              <w:rPr>
                <w:sz w:val="22"/>
                <w:szCs w:val="22"/>
                <w:lang w:val="ru-RU"/>
              </w:rPr>
              <w:t>1802,56</w:t>
            </w:r>
          </w:p>
        </w:tc>
        <w:tc>
          <w:tcPr>
            <w:tcW w:w="1417" w:type="dxa"/>
          </w:tcPr>
          <w:p w:rsidR="00B8272E" w:rsidRPr="000D152C" w:rsidRDefault="00B8272E" w:rsidP="00871E2D">
            <w:pPr>
              <w:jc w:val="center"/>
              <w:rPr>
                <w:sz w:val="22"/>
                <w:szCs w:val="22"/>
                <w:lang w:val="ru-RU"/>
              </w:rPr>
            </w:pPr>
            <w:r w:rsidRPr="000D152C">
              <w:rPr>
                <w:sz w:val="22"/>
                <w:szCs w:val="22"/>
                <w:lang w:val="ru-RU"/>
              </w:rPr>
              <w:t>1814,34</w:t>
            </w:r>
          </w:p>
        </w:tc>
        <w:tc>
          <w:tcPr>
            <w:tcW w:w="1134" w:type="dxa"/>
            <w:shd w:val="clear" w:color="auto" w:fill="auto"/>
          </w:tcPr>
          <w:p w:rsidR="00B8272E" w:rsidRPr="000D152C" w:rsidRDefault="00B8272E" w:rsidP="00871E2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D152C">
              <w:rPr>
                <w:sz w:val="22"/>
                <w:szCs w:val="22"/>
                <w:lang w:val="ru-RU"/>
              </w:rPr>
              <w:t>5302,85</w:t>
            </w:r>
          </w:p>
        </w:tc>
      </w:tr>
      <w:tr w:rsidR="003F6AB1" w:rsidRPr="002F6864" w:rsidTr="00FB07ED">
        <w:tc>
          <w:tcPr>
            <w:tcW w:w="620" w:type="dxa"/>
            <w:vMerge/>
            <w:shd w:val="clear" w:color="auto" w:fill="auto"/>
          </w:tcPr>
          <w:p w:rsidR="003F6AB1" w:rsidRPr="0019244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3F6AB1" w:rsidRPr="00192443" w:rsidRDefault="003F6AB1" w:rsidP="00DA3DD1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3F6AB1" w:rsidRPr="0019244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3F6AB1" w:rsidRPr="00192443" w:rsidRDefault="003F6AB1" w:rsidP="00DA3DD1">
            <w:pPr>
              <w:pStyle w:val="a8"/>
              <w:rPr>
                <w:sz w:val="22"/>
                <w:szCs w:val="22"/>
              </w:rPr>
            </w:pPr>
            <w:r w:rsidRPr="0019244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3F6AB1" w:rsidRPr="00B8272E" w:rsidRDefault="003F6AB1" w:rsidP="00DA3DD1">
            <w:pPr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3F6AB1" w:rsidRPr="00B8272E" w:rsidRDefault="003F6AB1" w:rsidP="00DA3DD1">
            <w:pPr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3F6AB1" w:rsidRPr="00B8272E" w:rsidRDefault="003F6AB1" w:rsidP="00DA3DD1">
            <w:pPr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6AB1" w:rsidRPr="00B8272E" w:rsidRDefault="003F6AB1" w:rsidP="00DA3DD1">
            <w:pPr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</w:tr>
      <w:tr w:rsidR="00B8272E" w:rsidRPr="002F6864" w:rsidTr="00FB07ED">
        <w:tc>
          <w:tcPr>
            <w:tcW w:w="620" w:type="dxa"/>
            <w:vMerge w:val="restart"/>
            <w:shd w:val="clear" w:color="auto" w:fill="auto"/>
            <w:vAlign w:val="center"/>
          </w:tcPr>
          <w:p w:rsidR="00B8272E" w:rsidRPr="00192443" w:rsidRDefault="00B8272E" w:rsidP="00660725">
            <w:pPr>
              <w:pStyle w:val="a8"/>
              <w:jc w:val="center"/>
              <w:rPr>
                <w:sz w:val="22"/>
                <w:szCs w:val="22"/>
              </w:rPr>
            </w:pPr>
            <w:r w:rsidRPr="00192443">
              <w:rPr>
                <w:sz w:val="22"/>
                <w:szCs w:val="22"/>
              </w:rPr>
              <w:t>1.1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B8272E" w:rsidRPr="00192443" w:rsidRDefault="00B8272E" w:rsidP="00660725">
            <w:pPr>
              <w:pStyle w:val="a8"/>
              <w:jc w:val="center"/>
              <w:rPr>
                <w:sz w:val="22"/>
                <w:szCs w:val="22"/>
              </w:rPr>
            </w:pPr>
            <w:r w:rsidRPr="0019244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B8272E" w:rsidRPr="00192443" w:rsidRDefault="00B8272E" w:rsidP="00745F50">
            <w:pPr>
              <w:pStyle w:val="a8"/>
              <w:snapToGrid w:val="0"/>
              <w:rPr>
                <w:sz w:val="24"/>
              </w:rPr>
            </w:pPr>
            <w:r w:rsidRPr="00192443">
              <w:rPr>
                <w:sz w:val="24"/>
              </w:rPr>
              <w:t>«Финансовое обеспечение администрации Байсинского сельского поселения Уржумского района Кировской области»</w:t>
            </w:r>
          </w:p>
        </w:tc>
        <w:tc>
          <w:tcPr>
            <w:tcW w:w="3544" w:type="dxa"/>
            <w:shd w:val="clear" w:color="auto" w:fill="auto"/>
          </w:tcPr>
          <w:p w:rsidR="00B8272E" w:rsidRPr="00192443" w:rsidRDefault="00B8272E" w:rsidP="00660725">
            <w:pPr>
              <w:pStyle w:val="a8"/>
              <w:rPr>
                <w:sz w:val="22"/>
                <w:szCs w:val="22"/>
              </w:rPr>
            </w:pPr>
            <w:r w:rsidRPr="00192443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B8272E" w:rsidRPr="000D152C" w:rsidRDefault="00B8272E" w:rsidP="00871E2D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0D152C">
              <w:rPr>
                <w:sz w:val="22"/>
                <w:szCs w:val="22"/>
                <w:lang w:val="ru-RU"/>
              </w:rPr>
              <w:t>769,066</w:t>
            </w:r>
          </w:p>
        </w:tc>
        <w:tc>
          <w:tcPr>
            <w:tcW w:w="1418" w:type="dxa"/>
          </w:tcPr>
          <w:p w:rsidR="00B8272E" w:rsidRPr="000D152C" w:rsidRDefault="00B8272E" w:rsidP="00871E2D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0D152C">
              <w:rPr>
                <w:sz w:val="22"/>
                <w:szCs w:val="22"/>
                <w:lang w:val="ru-RU"/>
              </w:rPr>
              <w:t>825,3</w:t>
            </w:r>
          </w:p>
        </w:tc>
        <w:tc>
          <w:tcPr>
            <w:tcW w:w="1417" w:type="dxa"/>
          </w:tcPr>
          <w:p w:rsidR="00B8272E" w:rsidRPr="000D152C" w:rsidRDefault="00B8272E" w:rsidP="00871E2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0D152C">
              <w:rPr>
                <w:sz w:val="22"/>
                <w:szCs w:val="22"/>
                <w:lang w:val="ru-RU"/>
              </w:rPr>
              <w:t>836,7</w:t>
            </w:r>
          </w:p>
        </w:tc>
        <w:tc>
          <w:tcPr>
            <w:tcW w:w="1134" w:type="dxa"/>
            <w:shd w:val="clear" w:color="auto" w:fill="auto"/>
          </w:tcPr>
          <w:p w:rsidR="00B8272E" w:rsidRPr="000D152C" w:rsidRDefault="00B8272E" w:rsidP="00871E2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D152C">
              <w:rPr>
                <w:sz w:val="22"/>
                <w:szCs w:val="22"/>
                <w:lang w:val="ru-RU"/>
              </w:rPr>
              <w:t>2431,066</w:t>
            </w:r>
          </w:p>
        </w:tc>
      </w:tr>
      <w:tr w:rsidR="003F6AB1" w:rsidRPr="002F6864" w:rsidTr="00FB07ED">
        <w:tc>
          <w:tcPr>
            <w:tcW w:w="620" w:type="dxa"/>
            <w:vMerge/>
            <w:shd w:val="clear" w:color="auto" w:fill="auto"/>
            <w:vAlign w:val="center"/>
          </w:tcPr>
          <w:p w:rsidR="003F6AB1" w:rsidRPr="0019244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3F6AB1" w:rsidRPr="0019244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3F6AB1" w:rsidRPr="0019244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3F6AB1" w:rsidRPr="00192443" w:rsidRDefault="003F6AB1" w:rsidP="00DA3DD1">
            <w:pPr>
              <w:pStyle w:val="a8"/>
              <w:rPr>
                <w:sz w:val="22"/>
                <w:szCs w:val="22"/>
              </w:rPr>
            </w:pPr>
            <w:r w:rsidRPr="0019244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3F6AB1" w:rsidRPr="00B8272E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3F6AB1" w:rsidRPr="00B8272E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3F6AB1" w:rsidRPr="00B8272E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F6AB1" w:rsidRPr="00B8272E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</w:tr>
      <w:tr w:rsidR="003F6AB1" w:rsidRPr="002F6864" w:rsidTr="00FB07ED">
        <w:tc>
          <w:tcPr>
            <w:tcW w:w="620" w:type="dxa"/>
            <w:vMerge/>
            <w:shd w:val="clear" w:color="auto" w:fill="auto"/>
            <w:vAlign w:val="center"/>
          </w:tcPr>
          <w:p w:rsidR="003F6AB1" w:rsidRPr="0019244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3F6AB1" w:rsidRPr="0019244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3F6AB1" w:rsidRPr="0019244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3F6AB1" w:rsidRPr="00192443" w:rsidRDefault="003F6AB1" w:rsidP="00DA3DD1">
            <w:pPr>
              <w:pStyle w:val="a8"/>
              <w:rPr>
                <w:sz w:val="22"/>
                <w:szCs w:val="22"/>
              </w:rPr>
            </w:pPr>
            <w:r w:rsidRPr="00192443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3F6AB1" w:rsidRPr="00B8272E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3F6AB1" w:rsidRPr="00B8272E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3F6AB1" w:rsidRPr="00B8272E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F6AB1" w:rsidRPr="00B8272E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</w:tr>
      <w:tr w:rsidR="003F6AB1" w:rsidRPr="002F6864" w:rsidTr="00FB07ED">
        <w:tc>
          <w:tcPr>
            <w:tcW w:w="620" w:type="dxa"/>
            <w:vMerge/>
            <w:shd w:val="clear" w:color="auto" w:fill="auto"/>
            <w:vAlign w:val="center"/>
          </w:tcPr>
          <w:p w:rsidR="003F6AB1" w:rsidRPr="0019244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3F6AB1" w:rsidRPr="0019244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3F6AB1" w:rsidRPr="0019244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3F6AB1" w:rsidRPr="00192443" w:rsidRDefault="003F6AB1" w:rsidP="00DA3DD1">
            <w:pPr>
              <w:pStyle w:val="a8"/>
              <w:rPr>
                <w:sz w:val="22"/>
                <w:szCs w:val="22"/>
              </w:rPr>
            </w:pPr>
            <w:r w:rsidRPr="00192443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559" w:type="dxa"/>
          </w:tcPr>
          <w:p w:rsidR="003F6AB1" w:rsidRPr="00B8272E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3F6AB1" w:rsidRPr="00B8272E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3F6AB1" w:rsidRPr="00B8272E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F6AB1" w:rsidRPr="00B8272E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</w:tr>
      <w:tr w:rsidR="00B8272E" w:rsidRPr="002F6864" w:rsidTr="00FB07ED">
        <w:tc>
          <w:tcPr>
            <w:tcW w:w="620" w:type="dxa"/>
            <w:vMerge/>
            <w:shd w:val="clear" w:color="auto" w:fill="auto"/>
            <w:vAlign w:val="center"/>
          </w:tcPr>
          <w:p w:rsidR="00B8272E" w:rsidRPr="00192443" w:rsidRDefault="00B8272E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B8272E" w:rsidRPr="00192443" w:rsidRDefault="00B8272E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B8272E" w:rsidRPr="00192443" w:rsidRDefault="00B8272E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8272E" w:rsidRPr="00192443" w:rsidRDefault="00B8272E" w:rsidP="00DA3DD1">
            <w:pPr>
              <w:pStyle w:val="a8"/>
              <w:rPr>
                <w:sz w:val="22"/>
                <w:szCs w:val="22"/>
              </w:rPr>
            </w:pPr>
            <w:r w:rsidRPr="00192443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B8272E" w:rsidRPr="000D152C" w:rsidRDefault="00B8272E" w:rsidP="00871E2D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0D152C">
              <w:rPr>
                <w:sz w:val="22"/>
                <w:szCs w:val="22"/>
                <w:lang w:val="ru-RU"/>
              </w:rPr>
              <w:t>769,066</w:t>
            </w:r>
          </w:p>
        </w:tc>
        <w:tc>
          <w:tcPr>
            <w:tcW w:w="1418" w:type="dxa"/>
          </w:tcPr>
          <w:p w:rsidR="00B8272E" w:rsidRPr="000D152C" w:rsidRDefault="00B8272E" w:rsidP="00871E2D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0D152C">
              <w:rPr>
                <w:sz w:val="22"/>
                <w:szCs w:val="22"/>
                <w:lang w:val="ru-RU"/>
              </w:rPr>
              <w:t>825,3</w:t>
            </w:r>
          </w:p>
        </w:tc>
        <w:tc>
          <w:tcPr>
            <w:tcW w:w="1417" w:type="dxa"/>
          </w:tcPr>
          <w:p w:rsidR="00B8272E" w:rsidRPr="000D152C" w:rsidRDefault="00B8272E" w:rsidP="00871E2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0D152C">
              <w:rPr>
                <w:sz w:val="22"/>
                <w:szCs w:val="22"/>
                <w:lang w:val="ru-RU"/>
              </w:rPr>
              <w:t>836,7</w:t>
            </w:r>
          </w:p>
        </w:tc>
        <w:tc>
          <w:tcPr>
            <w:tcW w:w="1134" w:type="dxa"/>
            <w:shd w:val="clear" w:color="auto" w:fill="auto"/>
          </w:tcPr>
          <w:p w:rsidR="00B8272E" w:rsidRPr="000D152C" w:rsidRDefault="00B8272E" w:rsidP="00871E2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D152C">
              <w:rPr>
                <w:sz w:val="22"/>
                <w:szCs w:val="22"/>
                <w:lang w:val="ru-RU"/>
              </w:rPr>
              <w:t>2431,066</w:t>
            </w:r>
          </w:p>
        </w:tc>
      </w:tr>
      <w:tr w:rsidR="003F6AB1" w:rsidRPr="002F6864" w:rsidTr="00FB07ED">
        <w:tc>
          <w:tcPr>
            <w:tcW w:w="620" w:type="dxa"/>
            <w:vMerge/>
            <w:shd w:val="clear" w:color="auto" w:fill="auto"/>
            <w:vAlign w:val="center"/>
          </w:tcPr>
          <w:p w:rsidR="003F6AB1" w:rsidRPr="0019244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3F6AB1" w:rsidRPr="0019244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3F6AB1" w:rsidRPr="00192443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3F6AB1" w:rsidRPr="00192443" w:rsidRDefault="003F6AB1" w:rsidP="00DA3DD1">
            <w:pPr>
              <w:pStyle w:val="a8"/>
              <w:rPr>
                <w:sz w:val="22"/>
                <w:szCs w:val="22"/>
              </w:rPr>
            </w:pPr>
            <w:r w:rsidRPr="0019244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3F6AB1" w:rsidRPr="00B8272E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3F6AB1" w:rsidRPr="00B8272E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3F6AB1" w:rsidRPr="00B8272E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F6AB1" w:rsidRPr="00B8272E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</w:tr>
      <w:tr w:rsidR="00135959" w:rsidRPr="002F6864" w:rsidTr="00FB07ED">
        <w:tc>
          <w:tcPr>
            <w:tcW w:w="620" w:type="dxa"/>
            <w:vMerge w:val="restart"/>
            <w:shd w:val="clear" w:color="auto" w:fill="auto"/>
            <w:vAlign w:val="center"/>
          </w:tcPr>
          <w:p w:rsidR="00135959" w:rsidRPr="00192443" w:rsidRDefault="00135959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192443">
              <w:rPr>
                <w:sz w:val="22"/>
                <w:szCs w:val="22"/>
              </w:rPr>
              <w:t>1.2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135959" w:rsidRPr="00192443" w:rsidRDefault="00135959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19244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135959" w:rsidRPr="00192443" w:rsidRDefault="00504D9E" w:rsidP="009F228A">
            <w:pPr>
              <w:widowControl w:val="0"/>
              <w:autoSpaceDE w:val="0"/>
              <w:rPr>
                <w:lang w:val="ru-RU"/>
              </w:rPr>
            </w:pPr>
            <w:r w:rsidRPr="00192443">
              <w:rPr>
                <w:lang w:val="ru-RU"/>
              </w:rPr>
              <w:t>«</w:t>
            </w:r>
            <w:r w:rsidR="00135959" w:rsidRPr="00192443">
              <w:rPr>
                <w:lang w:val="ru-RU"/>
              </w:rPr>
              <w:t>Резервные фонды местных администраций</w:t>
            </w:r>
            <w:r w:rsidRPr="00192443">
              <w:rPr>
                <w:lang w:val="ru-RU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135959" w:rsidRPr="00192443" w:rsidRDefault="00135959" w:rsidP="00DA3DD1">
            <w:pPr>
              <w:pStyle w:val="a8"/>
              <w:rPr>
                <w:sz w:val="22"/>
                <w:szCs w:val="22"/>
              </w:rPr>
            </w:pPr>
            <w:r w:rsidRPr="00192443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559" w:type="dxa"/>
          </w:tcPr>
          <w:p w:rsidR="00135959" w:rsidRPr="00F811CE" w:rsidRDefault="00135959" w:rsidP="00FE469D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F811CE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</w:tcPr>
          <w:p w:rsidR="00135959" w:rsidRPr="00F811CE" w:rsidRDefault="00135959" w:rsidP="00FE469D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F811CE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417" w:type="dxa"/>
          </w:tcPr>
          <w:p w:rsidR="00135959" w:rsidRPr="00F811CE" w:rsidRDefault="00135959" w:rsidP="00FE469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F811CE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135959" w:rsidRPr="00F811CE" w:rsidRDefault="00F811CE" w:rsidP="00FE469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  <w:lang w:val="ru-RU"/>
              </w:rPr>
              <w:t>10</w:t>
            </w:r>
            <w:r w:rsidR="00135959" w:rsidRPr="00F811CE">
              <w:rPr>
                <w:sz w:val="22"/>
                <w:szCs w:val="22"/>
                <w:lang w:val="ru-RU"/>
              </w:rPr>
              <w:t>,0</w:t>
            </w:r>
          </w:p>
        </w:tc>
      </w:tr>
      <w:tr w:rsidR="00DA3DD1" w:rsidRPr="002F6864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192443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192443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192443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192443" w:rsidRDefault="00DA3DD1" w:rsidP="00DA3DD1">
            <w:pPr>
              <w:pStyle w:val="a8"/>
              <w:rPr>
                <w:sz w:val="22"/>
                <w:szCs w:val="22"/>
              </w:rPr>
            </w:pPr>
            <w:r w:rsidRPr="0019244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DA3DD1" w:rsidRPr="00F811C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F811C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F811C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F811C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</w:tr>
      <w:tr w:rsidR="00DA3DD1" w:rsidRPr="002F6864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192443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192443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192443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192443" w:rsidRDefault="00DA3DD1" w:rsidP="00DA3DD1">
            <w:pPr>
              <w:pStyle w:val="a8"/>
              <w:rPr>
                <w:sz w:val="22"/>
                <w:szCs w:val="22"/>
              </w:rPr>
            </w:pPr>
            <w:r w:rsidRPr="0019244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</w:tcPr>
          <w:p w:rsidR="00DA3DD1" w:rsidRPr="00F811C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F811C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F811C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F811C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</w:tr>
      <w:tr w:rsidR="00DA3DD1" w:rsidRPr="002F6864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192443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192443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192443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192443" w:rsidRDefault="00DA3DD1" w:rsidP="00DA3DD1">
            <w:pPr>
              <w:pStyle w:val="a8"/>
              <w:rPr>
                <w:sz w:val="22"/>
                <w:szCs w:val="22"/>
              </w:rPr>
            </w:pPr>
            <w:r w:rsidRPr="00192443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559" w:type="dxa"/>
          </w:tcPr>
          <w:p w:rsidR="00DA3DD1" w:rsidRPr="00F811CE" w:rsidRDefault="00DA3DD1" w:rsidP="00DA3DD1">
            <w:pPr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F811C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F811C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F811C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</w:tr>
      <w:tr w:rsidR="00DA3DD1" w:rsidRPr="002F6864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192443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192443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192443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192443" w:rsidRDefault="00DA3DD1" w:rsidP="00DA3DD1">
            <w:pPr>
              <w:pStyle w:val="a8"/>
              <w:rPr>
                <w:sz w:val="22"/>
                <w:szCs w:val="22"/>
              </w:rPr>
            </w:pPr>
            <w:r w:rsidRPr="00192443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1559" w:type="dxa"/>
          </w:tcPr>
          <w:p w:rsidR="00DA3DD1" w:rsidRPr="00F811CE" w:rsidRDefault="00F811CE" w:rsidP="00DA3DD1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F811CE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</w:tcPr>
          <w:p w:rsidR="00DA3DD1" w:rsidRPr="00F811CE" w:rsidRDefault="00135959" w:rsidP="00DA3DD1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F811CE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417" w:type="dxa"/>
          </w:tcPr>
          <w:p w:rsidR="00DA3DD1" w:rsidRPr="00F811CE" w:rsidRDefault="00135959" w:rsidP="00DA3DD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F811CE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A3DD1" w:rsidRPr="00F811CE" w:rsidRDefault="00F811CE" w:rsidP="00DA3DD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  <w:lang w:val="ru-RU"/>
              </w:rPr>
              <w:t>10</w:t>
            </w:r>
            <w:r w:rsidR="00135959" w:rsidRPr="00F811CE">
              <w:rPr>
                <w:sz w:val="22"/>
                <w:szCs w:val="22"/>
                <w:lang w:val="ru-RU"/>
              </w:rPr>
              <w:t>,0</w:t>
            </w:r>
          </w:p>
        </w:tc>
      </w:tr>
      <w:tr w:rsidR="00DA3DD1" w:rsidRPr="002F6864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192443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192443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192443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192443" w:rsidRDefault="00DA3DD1" w:rsidP="00DA3DD1">
            <w:pPr>
              <w:pStyle w:val="a8"/>
              <w:rPr>
                <w:sz w:val="22"/>
                <w:szCs w:val="22"/>
              </w:rPr>
            </w:pPr>
            <w:r w:rsidRPr="0019244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DA3DD1" w:rsidRPr="00F811C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F811C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F811C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F811C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</w:tr>
      <w:tr w:rsidR="00B8272E" w:rsidRPr="002F6864" w:rsidTr="00270864">
        <w:tc>
          <w:tcPr>
            <w:tcW w:w="620" w:type="dxa"/>
            <w:vMerge w:val="restart"/>
            <w:shd w:val="clear" w:color="auto" w:fill="auto"/>
            <w:vAlign w:val="center"/>
          </w:tcPr>
          <w:p w:rsidR="00B8272E" w:rsidRPr="00192443" w:rsidRDefault="00B8272E" w:rsidP="00660725">
            <w:pPr>
              <w:pStyle w:val="a8"/>
              <w:jc w:val="center"/>
              <w:rPr>
                <w:sz w:val="22"/>
                <w:szCs w:val="22"/>
              </w:rPr>
            </w:pPr>
            <w:r w:rsidRPr="00192443">
              <w:rPr>
                <w:sz w:val="22"/>
                <w:szCs w:val="22"/>
              </w:rPr>
              <w:t>1.3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B8272E" w:rsidRPr="00192443" w:rsidRDefault="00B8272E" w:rsidP="00660725">
            <w:pPr>
              <w:pStyle w:val="a8"/>
              <w:jc w:val="center"/>
              <w:rPr>
                <w:sz w:val="22"/>
                <w:szCs w:val="22"/>
              </w:rPr>
            </w:pPr>
            <w:r w:rsidRPr="0019244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B8272E" w:rsidRPr="00192443" w:rsidRDefault="00B8272E" w:rsidP="009F228A">
            <w:pPr>
              <w:pStyle w:val="a8"/>
              <w:snapToGrid w:val="0"/>
              <w:rPr>
                <w:sz w:val="24"/>
              </w:rPr>
            </w:pPr>
            <w:r w:rsidRPr="00192443">
              <w:rPr>
                <w:sz w:val="24"/>
              </w:rPr>
              <w:t xml:space="preserve">«Расходы на оплату труда обслуживающего персонала администрации Байсинского сельского поселения Уржумского района Кировской </w:t>
            </w:r>
            <w:r w:rsidRPr="00192443">
              <w:rPr>
                <w:sz w:val="24"/>
              </w:rPr>
              <w:lastRenderedPageBreak/>
              <w:t>области»</w:t>
            </w:r>
          </w:p>
        </w:tc>
        <w:tc>
          <w:tcPr>
            <w:tcW w:w="3544" w:type="dxa"/>
            <w:shd w:val="clear" w:color="auto" w:fill="auto"/>
          </w:tcPr>
          <w:p w:rsidR="00B8272E" w:rsidRPr="00192443" w:rsidRDefault="00B8272E" w:rsidP="00660725">
            <w:pPr>
              <w:pStyle w:val="a8"/>
              <w:rPr>
                <w:sz w:val="22"/>
                <w:szCs w:val="22"/>
              </w:rPr>
            </w:pPr>
            <w:r w:rsidRPr="0019244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B8272E" w:rsidRPr="000D152C" w:rsidRDefault="00B8272E" w:rsidP="00871E2D">
            <w:pPr>
              <w:pStyle w:val="a8"/>
              <w:jc w:val="center"/>
              <w:rPr>
                <w:sz w:val="22"/>
                <w:szCs w:val="22"/>
              </w:rPr>
            </w:pPr>
            <w:r w:rsidRPr="000D152C">
              <w:rPr>
                <w:sz w:val="22"/>
                <w:szCs w:val="22"/>
              </w:rPr>
              <w:t>675,87</w:t>
            </w:r>
          </w:p>
        </w:tc>
        <w:tc>
          <w:tcPr>
            <w:tcW w:w="1418" w:type="dxa"/>
          </w:tcPr>
          <w:p w:rsidR="00B8272E" w:rsidRPr="000D152C" w:rsidRDefault="00B8272E" w:rsidP="00871E2D">
            <w:pPr>
              <w:jc w:val="center"/>
              <w:rPr>
                <w:sz w:val="22"/>
                <w:szCs w:val="22"/>
                <w:lang w:val="ru-RU"/>
              </w:rPr>
            </w:pPr>
            <w:r w:rsidRPr="000D152C">
              <w:rPr>
                <w:sz w:val="22"/>
                <w:szCs w:val="22"/>
                <w:lang w:val="ru-RU"/>
              </w:rPr>
              <w:t>633,4</w:t>
            </w:r>
          </w:p>
        </w:tc>
        <w:tc>
          <w:tcPr>
            <w:tcW w:w="1417" w:type="dxa"/>
          </w:tcPr>
          <w:p w:rsidR="00B8272E" w:rsidRPr="000D152C" w:rsidRDefault="00B8272E" w:rsidP="00871E2D">
            <w:pPr>
              <w:jc w:val="center"/>
              <w:rPr>
                <w:sz w:val="22"/>
                <w:szCs w:val="22"/>
                <w:lang w:val="ru-RU"/>
              </w:rPr>
            </w:pPr>
            <w:r w:rsidRPr="000D152C">
              <w:rPr>
                <w:sz w:val="22"/>
                <w:szCs w:val="22"/>
                <w:lang w:val="ru-RU"/>
              </w:rPr>
              <w:t>633,4</w:t>
            </w:r>
          </w:p>
        </w:tc>
        <w:tc>
          <w:tcPr>
            <w:tcW w:w="1134" w:type="dxa"/>
            <w:shd w:val="clear" w:color="auto" w:fill="auto"/>
          </w:tcPr>
          <w:p w:rsidR="00B8272E" w:rsidRPr="000D152C" w:rsidRDefault="00B8272E" w:rsidP="00871E2D">
            <w:pPr>
              <w:pStyle w:val="a8"/>
              <w:jc w:val="center"/>
              <w:rPr>
                <w:sz w:val="22"/>
                <w:szCs w:val="22"/>
              </w:rPr>
            </w:pPr>
            <w:r w:rsidRPr="000D152C">
              <w:rPr>
                <w:sz w:val="22"/>
                <w:szCs w:val="22"/>
              </w:rPr>
              <w:t>1942,67</w:t>
            </w:r>
          </w:p>
        </w:tc>
      </w:tr>
      <w:tr w:rsidR="00DA3DD1" w:rsidRPr="002F6864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192443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192443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192443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192443" w:rsidRDefault="00DA3DD1" w:rsidP="00DA3DD1">
            <w:pPr>
              <w:pStyle w:val="a8"/>
              <w:rPr>
                <w:sz w:val="22"/>
                <w:szCs w:val="22"/>
              </w:rPr>
            </w:pPr>
            <w:r w:rsidRPr="0019244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B8272E" w:rsidRDefault="00DA3DD1" w:rsidP="00DA3DD1">
            <w:pPr>
              <w:pStyle w:val="a8"/>
              <w:jc w:val="center"/>
              <w:rPr>
                <w:sz w:val="24"/>
              </w:rPr>
            </w:pPr>
            <w:r w:rsidRPr="00B8272E"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DA3DD1" w:rsidRPr="00B8272E" w:rsidRDefault="00DA3DD1" w:rsidP="00DA3DD1">
            <w:pPr>
              <w:pStyle w:val="a8"/>
              <w:jc w:val="center"/>
              <w:rPr>
                <w:sz w:val="24"/>
              </w:rPr>
            </w:pPr>
            <w:r w:rsidRPr="00B8272E"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B8272E" w:rsidRDefault="00DA3DD1" w:rsidP="00DA3DD1">
            <w:pPr>
              <w:pStyle w:val="a8"/>
              <w:jc w:val="center"/>
              <w:rPr>
                <w:sz w:val="24"/>
              </w:rPr>
            </w:pPr>
            <w:r w:rsidRPr="00B8272E">
              <w:rPr>
                <w:sz w:val="24"/>
              </w:rPr>
              <w:t>0</w:t>
            </w:r>
          </w:p>
        </w:tc>
      </w:tr>
      <w:tr w:rsidR="00DA3DD1" w:rsidRPr="002F6864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192443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192443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192443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192443" w:rsidRDefault="00DA3DD1" w:rsidP="00DA3DD1">
            <w:pPr>
              <w:pStyle w:val="a8"/>
              <w:rPr>
                <w:sz w:val="22"/>
                <w:szCs w:val="22"/>
              </w:rPr>
            </w:pPr>
            <w:r w:rsidRPr="00192443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</w:tr>
      <w:tr w:rsidR="00DA3DD1" w:rsidRPr="002F6864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C66125" w:rsidRDefault="00DA3DD1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C66125" w:rsidRDefault="00DA3DD1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C66125" w:rsidRDefault="00DA3DD1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192443" w:rsidRDefault="00DA3DD1" w:rsidP="00DA3DD1">
            <w:pPr>
              <w:pStyle w:val="a8"/>
              <w:rPr>
                <w:sz w:val="22"/>
                <w:szCs w:val="22"/>
              </w:rPr>
            </w:pPr>
            <w:r w:rsidRPr="00192443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559" w:type="dxa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</w:tr>
      <w:tr w:rsidR="00B8272E" w:rsidRPr="002F6864" w:rsidTr="00270864">
        <w:tc>
          <w:tcPr>
            <w:tcW w:w="620" w:type="dxa"/>
            <w:vMerge/>
            <w:shd w:val="clear" w:color="auto" w:fill="auto"/>
            <w:vAlign w:val="center"/>
          </w:tcPr>
          <w:p w:rsidR="00B8272E" w:rsidRPr="00C66125" w:rsidRDefault="00B8272E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B8272E" w:rsidRPr="00C66125" w:rsidRDefault="00B8272E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B8272E" w:rsidRPr="00C66125" w:rsidRDefault="00B8272E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B8272E" w:rsidRPr="00192443" w:rsidRDefault="00B8272E" w:rsidP="00DA3DD1">
            <w:pPr>
              <w:pStyle w:val="a8"/>
              <w:rPr>
                <w:sz w:val="22"/>
                <w:szCs w:val="22"/>
              </w:rPr>
            </w:pPr>
            <w:r w:rsidRPr="00192443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B8272E" w:rsidRPr="000D152C" w:rsidRDefault="00B8272E" w:rsidP="00871E2D">
            <w:pPr>
              <w:pStyle w:val="a8"/>
              <w:jc w:val="center"/>
              <w:rPr>
                <w:sz w:val="22"/>
                <w:szCs w:val="22"/>
              </w:rPr>
            </w:pPr>
            <w:r w:rsidRPr="000D152C">
              <w:rPr>
                <w:sz w:val="22"/>
                <w:szCs w:val="22"/>
              </w:rPr>
              <w:t>675,87</w:t>
            </w:r>
          </w:p>
        </w:tc>
        <w:tc>
          <w:tcPr>
            <w:tcW w:w="1418" w:type="dxa"/>
          </w:tcPr>
          <w:p w:rsidR="00B8272E" w:rsidRPr="000D152C" w:rsidRDefault="00B8272E" w:rsidP="00871E2D">
            <w:pPr>
              <w:jc w:val="center"/>
              <w:rPr>
                <w:sz w:val="22"/>
                <w:szCs w:val="22"/>
                <w:lang w:val="ru-RU"/>
              </w:rPr>
            </w:pPr>
            <w:r w:rsidRPr="000D152C">
              <w:rPr>
                <w:sz w:val="22"/>
                <w:szCs w:val="22"/>
                <w:lang w:val="ru-RU"/>
              </w:rPr>
              <w:t>633,4</w:t>
            </w:r>
          </w:p>
        </w:tc>
        <w:tc>
          <w:tcPr>
            <w:tcW w:w="1417" w:type="dxa"/>
          </w:tcPr>
          <w:p w:rsidR="00B8272E" w:rsidRPr="000D152C" w:rsidRDefault="00B8272E" w:rsidP="00871E2D">
            <w:pPr>
              <w:jc w:val="center"/>
              <w:rPr>
                <w:sz w:val="22"/>
                <w:szCs w:val="22"/>
                <w:lang w:val="ru-RU"/>
              </w:rPr>
            </w:pPr>
            <w:r w:rsidRPr="000D152C">
              <w:rPr>
                <w:sz w:val="22"/>
                <w:szCs w:val="22"/>
                <w:lang w:val="ru-RU"/>
              </w:rPr>
              <w:t>633,4</w:t>
            </w:r>
          </w:p>
        </w:tc>
        <w:tc>
          <w:tcPr>
            <w:tcW w:w="1134" w:type="dxa"/>
            <w:shd w:val="clear" w:color="auto" w:fill="auto"/>
          </w:tcPr>
          <w:p w:rsidR="00B8272E" w:rsidRPr="000D152C" w:rsidRDefault="00B8272E" w:rsidP="00871E2D">
            <w:pPr>
              <w:pStyle w:val="a8"/>
              <w:jc w:val="center"/>
              <w:rPr>
                <w:sz w:val="22"/>
                <w:szCs w:val="22"/>
              </w:rPr>
            </w:pPr>
            <w:r w:rsidRPr="000D152C">
              <w:rPr>
                <w:sz w:val="22"/>
                <w:szCs w:val="22"/>
              </w:rPr>
              <w:t>1942,67</w:t>
            </w:r>
          </w:p>
        </w:tc>
      </w:tr>
      <w:tr w:rsidR="00DA3DD1" w:rsidRPr="002F6864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C66125" w:rsidRDefault="00DA3DD1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C66125" w:rsidRDefault="00DA3DD1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C66125" w:rsidRDefault="00DA3DD1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192443" w:rsidRDefault="00DA3DD1" w:rsidP="00DA3DD1">
            <w:pPr>
              <w:pStyle w:val="a8"/>
              <w:rPr>
                <w:sz w:val="22"/>
                <w:szCs w:val="22"/>
              </w:rPr>
            </w:pPr>
            <w:r w:rsidRPr="0019244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</w:tr>
      <w:tr w:rsidR="00B8272E" w:rsidRPr="002F6864" w:rsidTr="00FB07ED">
        <w:tc>
          <w:tcPr>
            <w:tcW w:w="620" w:type="dxa"/>
            <w:vMerge w:val="restart"/>
            <w:shd w:val="clear" w:color="auto" w:fill="auto"/>
            <w:vAlign w:val="center"/>
          </w:tcPr>
          <w:p w:rsidR="00B8272E" w:rsidRPr="00B8272E" w:rsidRDefault="00B8272E" w:rsidP="00660725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B8272E" w:rsidRPr="00B8272E" w:rsidRDefault="00B8272E" w:rsidP="00660725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B8272E" w:rsidRPr="00B8272E" w:rsidRDefault="00B8272E" w:rsidP="005F4DEC">
            <w:pPr>
              <w:pStyle w:val="a8"/>
              <w:rPr>
                <w:sz w:val="24"/>
              </w:rPr>
            </w:pPr>
            <w:r w:rsidRPr="00B8272E">
              <w:rPr>
                <w:sz w:val="24"/>
              </w:rPr>
              <w:t>«Закупка товаров, работ и услуг для обеспечения государственных (муниципальных) нужд»</w:t>
            </w:r>
          </w:p>
        </w:tc>
        <w:tc>
          <w:tcPr>
            <w:tcW w:w="3544" w:type="dxa"/>
            <w:shd w:val="clear" w:color="auto" w:fill="auto"/>
          </w:tcPr>
          <w:p w:rsidR="00B8272E" w:rsidRPr="00B8272E" w:rsidRDefault="00B8272E" w:rsidP="00660725">
            <w:pPr>
              <w:pStyle w:val="a8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B8272E" w:rsidRPr="00B8272E" w:rsidRDefault="00B8272E" w:rsidP="00871E2D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199,36</w:t>
            </w:r>
          </w:p>
        </w:tc>
        <w:tc>
          <w:tcPr>
            <w:tcW w:w="1418" w:type="dxa"/>
          </w:tcPr>
          <w:p w:rsidR="00B8272E" w:rsidRPr="00B8272E" w:rsidRDefault="00B8272E" w:rsidP="00871E2D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186,12</w:t>
            </w:r>
          </w:p>
        </w:tc>
        <w:tc>
          <w:tcPr>
            <w:tcW w:w="1417" w:type="dxa"/>
          </w:tcPr>
          <w:p w:rsidR="00B8272E" w:rsidRPr="00B8272E" w:rsidRDefault="00B8272E" w:rsidP="00871E2D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74,42</w:t>
            </w:r>
          </w:p>
        </w:tc>
        <w:tc>
          <w:tcPr>
            <w:tcW w:w="1134" w:type="dxa"/>
            <w:shd w:val="clear" w:color="auto" w:fill="auto"/>
          </w:tcPr>
          <w:p w:rsidR="00B8272E" w:rsidRPr="00B8272E" w:rsidRDefault="00B8272E" w:rsidP="00871E2D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459,90</w:t>
            </w:r>
          </w:p>
        </w:tc>
      </w:tr>
      <w:tr w:rsidR="004A0F1A" w:rsidRPr="002F6864" w:rsidTr="00FB07ED">
        <w:tc>
          <w:tcPr>
            <w:tcW w:w="620" w:type="dxa"/>
            <w:vMerge/>
            <w:shd w:val="clear" w:color="auto" w:fill="auto"/>
            <w:vAlign w:val="center"/>
          </w:tcPr>
          <w:p w:rsidR="004A0F1A" w:rsidRPr="00B8272E" w:rsidRDefault="004A0F1A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4A0F1A" w:rsidRPr="00B8272E" w:rsidRDefault="004A0F1A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A0F1A" w:rsidRPr="00B8272E" w:rsidRDefault="004A0F1A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A0F1A" w:rsidRPr="00B8272E" w:rsidRDefault="004A0F1A" w:rsidP="00A626B2">
            <w:pPr>
              <w:pStyle w:val="a8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4A0F1A" w:rsidRPr="00B8272E" w:rsidRDefault="004A0F1A" w:rsidP="00A626B2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4A0F1A" w:rsidRPr="00B8272E" w:rsidRDefault="004A0F1A" w:rsidP="00A626B2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4A0F1A" w:rsidRPr="00B8272E" w:rsidRDefault="004A0F1A" w:rsidP="00A626B2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A0F1A" w:rsidRPr="00B8272E" w:rsidRDefault="004A0F1A" w:rsidP="00A626B2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</w:tr>
      <w:tr w:rsidR="004A0F1A" w:rsidRPr="002F6864" w:rsidTr="00FB07ED">
        <w:tc>
          <w:tcPr>
            <w:tcW w:w="620" w:type="dxa"/>
            <w:vMerge/>
            <w:shd w:val="clear" w:color="auto" w:fill="auto"/>
            <w:vAlign w:val="center"/>
          </w:tcPr>
          <w:p w:rsidR="004A0F1A" w:rsidRPr="00B8272E" w:rsidRDefault="004A0F1A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4A0F1A" w:rsidRPr="00B8272E" w:rsidRDefault="004A0F1A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A0F1A" w:rsidRPr="00B8272E" w:rsidRDefault="004A0F1A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A0F1A" w:rsidRPr="00B8272E" w:rsidRDefault="004A0F1A" w:rsidP="00A626B2">
            <w:pPr>
              <w:pStyle w:val="a8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4A0F1A" w:rsidRPr="00B8272E" w:rsidRDefault="004A0F1A" w:rsidP="00A626B2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4A0F1A" w:rsidRPr="00B8272E" w:rsidRDefault="004A0F1A" w:rsidP="00A626B2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4A0F1A" w:rsidRPr="00B8272E" w:rsidRDefault="004A0F1A" w:rsidP="00A626B2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A0F1A" w:rsidRPr="00B8272E" w:rsidRDefault="004A0F1A" w:rsidP="00A626B2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</w:tr>
      <w:tr w:rsidR="004A0F1A" w:rsidRPr="002F6864" w:rsidTr="00FB07ED">
        <w:tc>
          <w:tcPr>
            <w:tcW w:w="620" w:type="dxa"/>
            <w:vMerge/>
            <w:shd w:val="clear" w:color="auto" w:fill="auto"/>
            <w:vAlign w:val="center"/>
          </w:tcPr>
          <w:p w:rsidR="004A0F1A" w:rsidRPr="00B8272E" w:rsidRDefault="004A0F1A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4A0F1A" w:rsidRPr="00B8272E" w:rsidRDefault="004A0F1A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A0F1A" w:rsidRPr="00B8272E" w:rsidRDefault="004A0F1A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A0F1A" w:rsidRPr="00B8272E" w:rsidRDefault="004A0F1A" w:rsidP="00A626B2">
            <w:pPr>
              <w:pStyle w:val="a8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559" w:type="dxa"/>
          </w:tcPr>
          <w:p w:rsidR="004A0F1A" w:rsidRPr="00B8272E" w:rsidRDefault="004A0F1A" w:rsidP="00A626B2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4A0F1A" w:rsidRPr="00B8272E" w:rsidRDefault="004A0F1A" w:rsidP="00A626B2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4A0F1A" w:rsidRPr="00B8272E" w:rsidRDefault="004A0F1A" w:rsidP="00A626B2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A0F1A" w:rsidRPr="00B8272E" w:rsidRDefault="004A0F1A" w:rsidP="00A626B2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</w:tr>
      <w:tr w:rsidR="00B8272E" w:rsidRPr="002F6864" w:rsidTr="00FB07ED">
        <w:tc>
          <w:tcPr>
            <w:tcW w:w="620" w:type="dxa"/>
            <w:vMerge/>
            <w:shd w:val="clear" w:color="auto" w:fill="auto"/>
            <w:vAlign w:val="center"/>
          </w:tcPr>
          <w:p w:rsidR="00B8272E" w:rsidRPr="00B8272E" w:rsidRDefault="00B8272E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B8272E" w:rsidRPr="00B8272E" w:rsidRDefault="00B8272E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B8272E" w:rsidRPr="00B8272E" w:rsidRDefault="00B8272E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8272E" w:rsidRPr="00B8272E" w:rsidRDefault="00B8272E" w:rsidP="00A626B2">
            <w:pPr>
              <w:pStyle w:val="a8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B8272E" w:rsidRPr="00B8272E" w:rsidRDefault="00B8272E" w:rsidP="00871E2D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199,36</w:t>
            </w:r>
          </w:p>
        </w:tc>
        <w:tc>
          <w:tcPr>
            <w:tcW w:w="1418" w:type="dxa"/>
          </w:tcPr>
          <w:p w:rsidR="00B8272E" w:rsidRPr="00B8272E" w:rsidRDefault="00B8272E" w:rsidP="00871E2D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186,12</w:t>
            </w:r>
          </w:p>
        </w:tc>
        <w:tc>
          <w:tcPr>
            <w:tcW w:w="1417" w:type="dxa"/>
          </w:tcPr>
          <w:p w:rsidR="00B8272E" w:rsidRPr="00B8272E" w:rsidRDefault="00B8272E" w:rsidP="00871E2D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74,42</w:t>
            </w:r>
          </w:p>
        </w:tc>
        <w:tc>
          <w:tcPr>
            <w:tcW w:w="1134" w:type="dxa"/>
            <w:shd w:val="clear" w:color="auto" w:fill="auto"/>
          </w:tcPr>
          <w:p w:rsidR="00B8272E" w:rsidRPr="00B8272E" w:rsidRDefault="00B8272E" w:rsidP="00871E2D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459,90</w:t>
            </w:r>
          </w:p>
        </w:tc>
      </w:tr>
      <w:tr w:rsidR="004A0F1A" w:rsidRPr="002F6864" w:rsidTr="00FB07ED">
        <w:tc>
          <w:tcPr>
            <w:tcW w:w="620" w:type="dxa"/>
            <w:vMerge/>
            <w:shd w:val="clear" w:color="auto" w:fill="auto"/>
            <w:vAlign w:val="center"/>
          </w:tcPr>
          <w:p w:rsidR="004A0F1A" w:rsidRPr="00B8272E" w:rsidRDefault="004A0F1A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4A0F1A" w:rsidRPr="00B8272E" w:rsidRDefault="004A0F1A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A0F1A" w:rsidRPr="00B8272E" w:rsidRDefault="004A0F1A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A0F1A" w:rsidRPr="00B8272E" w:rsidRDefault="004A0F1A" w:rsidP="00A626B2">
            <w:pPr>
              <w:pStyle w:val="a8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4A0F1A" w:rsidRPr="00B8272E" w:rsidRDefault="004A0F1A" w:rsidP="00A626B2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4A0F1A" w:rsidRPr="00B8272E" w:rsidRDefault="004A0F1A" w:rsidP="00A626B2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4A0F1A" w:rsidRPr="00B8272E" w:rsidRDefault="004A0F1A" w:rsidP="00A626B2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A0F1A" w:rsidRPr="00B8272E" w:rsidRDefault="004A0F1A" w:rsidP="00A626B2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</w:tr>
      <w:tr w:rsidR="00660725" w:rsidRPr="002F6864" w:rsidTr="00FB07ED">
        <w:tc>
          <w:tcPr>
            <w:tcW w:w="620" w:type="dxa"/>
            <w:vMerge w:val="restart"/>
            <w:shd w:val="clear" w:color="auto" w:fill="auto"/>
            <w:vAlign w:val="center"/>
          </w:tcPr>
          <w:p w:rsidR="00660725" w:rsidRPr="00B8272E" w:rsidRDefault="00660725" w:rsidP="00660725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1.5</w:t>
            </w:r>
          </w:p>
          <w:p w:rsidR="00660725" w:rsidRPr="00B8272E" w:rsidRDefault="00660725" w:rsidP="0066072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660725" w:rsidRPr="00B8272E" w:rsidRDefault="00660725" w:rsidP="00660725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660725" w:rsidRPr="00B8272E" w:rsidRDefault="00746F31" w:rsidP="000B4C1E">
            <w:pPr>
              <w:pStyle w:val="a8"/>
              <w:rPr>
                <w:sz w:val="24"/>
              </w:rPr>
            </w:pPr>
            <w:r w:rsidRPr="00B8272E">
              <w:rPr>
                <w:sz w:val="24"/>
              </w:rPr>
              <w:t>«Иные платежи»</w:t>
            </w:r>
          </w:p>
        </w:tc>
        <w:tc>
          <w:tcPr>
            <w:tcW w:w="3544" w:type="dxa"/>
            <w:shd w:val="clear" w:color="auto" w:fill="auto"/>
          </w:tcPr>
          <w:p w:rsidR="00660725" w:rsidRPr="00B8272E" w:rsidRDefault="00660725" w:rsidP="00660725">
            <w:pPr>
              <w:pStyle w:val="a8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660725" w:rsidRPr="00B8272E" w:rsidRDefault="00920C68" w:rsidP="00660725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2,</w:t>
            </w:r>
            <w:r w:rsidR="00915D85" w:rsidRPr="00B8272E">
              <w:rPr>
                <w:sz w:val="22"/>
                <w:szCs w:val="22"/>
              </w:rPr>
              <w:t>1</w:t>
            </w:r>
            <w:r w:rsidR="00B8272E" w:rsidRPr="00B8272E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660725" w:rsidRPr="00B8272E" w:rsidRDefault="004A17D0" w:rsidP="00660725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1,97</w:t>
            </w:r>
          </w:p>
        </w:tc>
        <w:tc>
          <w:tcPr>
            <w:tcW w:w="1417" w:type="dxa"/>
          </w:tcPr>
          <w:p w:rsidR="00660725" w:rsidRPr="00B8272E" w:rsidRDefault="004A17D0" w:rsidP="00660725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1,97</w:t>
            </w:r>
          </w:p>
        </w:tc>
        <w:tc>
          <w:tcPr>
            <w:tcW w:w="1134" w:type="dxa"/>
            <w:shd w:val="clear" w:color="auto" w:fill="auto"/>
          </w:tcPr>
          <w:p w:rsidR="00660725" w:rsidRPr="00B8272E" w:rsidRDefault="00915D85" w:rsidP="00660725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6,0</w:t>
            </w:r>
            <w:r w:rsidR="00B8272E" w:rsidRPr="00B8272E">
              <w:rPr>
                <w:sz w:val="22"/>
                <w:szCs w:val="22"/>
              </w:rPr>
              <w:t>7</w:t>
            </w:r>
          </w:p>
        </w:tc>
      </w:tr>
      <w:tr w:rsidR="00DA3DD1" w:rsidRPr="002F6864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B8272E" w:rsidRDefault="00DA3DD1" w:rsidP="00DA3DD1">
            <w:pPr>
              <w:pStyle w:val="a8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DA3DD1" w:rsidRPr="00B8272E" w:rsidRDefault="00920C68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B8272E" w:rsidRDefault="00920C68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B8272E" w:rsidRDefault="00920C68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B8272E" w:rsidRDefault="00920C68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</w:tr>
      <w:tr w:rsidR="00DA3DD1" w:rsidRPr="002F6864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B8272E" w:rsidRDefault="00DA3DD1" w:rsidP="00DA3DD1">
            <w:pPr>
              <w:pStyle w:val="a8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</w:tr>
      <w:tr w:rsidR="00DA3DD1" w:rsidRPr="002F6864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B8272E" w:rsidRDefault="00DA3DD1" w:rsidP="00DA3DD1">
            <w:pPr>
              <w:pStyle w:val="a8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559" w:type="dxa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</w:tr>
      <w:tr w:rsidR="00135959" w:rsidRPr="002F6864" w:rsidTr="00FB07ED">
        <w:tc>
          <w:tcPr>
            <w:tcW w:w="620" w:type="dxa"/>
            <w:vMerge/>
            <w:shd w:val="clear" w:color="auto" w:fill="auto"/>
            <w:vAlign w:val="center"/>
          </w:tcPr>
          <w:p w:rsidR="00135959" w:rsidRPr="00B8272E" w:rsidRDefault="00135959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135959" w:rsidRPr="00B8272E" w:rsidRDefault="00135959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35959" w:rsidRPr="00B8272E" w:rsidRDefault="00135959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135959" w:rsidRPr="00B8272E" w:rsidRDefault="00135959" w:rsidP="00DA3DD1">
            <w:pPr>
              <w:pStyle w:val="a8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135959" w:rsidRPr="00B8272E" w:rsidRDefault="00920C68" w:rsidP="00FE469D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2,</w:t>
            </w:r>
            <w:r w:rsidR="00915D85" w:rsidRPr="00B8272E">
              <w:rPr>
                <w:sz w:val="22"/>
                <w:szCs w:val="22"/>
              </w:rPr>
              <w:t>1</w:t>
            </w:r>
            <w:r w:rsidR="00B8272E" w:rsidRPr="00B8272E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135959" w:rsidRPr="00B8272E" w:rsidRDefault="004A17D0" w:rsidP="00FE469D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1,97</w:t>
            </w:r>
          </w:p>
        </w:tc>
        <w:tc>
          <w:tcPr>
            <w:tcW w:w="1417" w:type="dxa"/>
          </w:tcPr>
          <w:p w:rsidR="00135959" w:rsidRPr="00B8272E" w:rsidRDefault="004A17D0" w:rsidP="00FE469D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1,97</w:t>
            </w:r>
          </w:p>
        </w:tc>
        <w:tc>
          <w:tcPr>
            <w:tcW w:w="1134" w:type="dxa"/>
            <w:shd w:val="clear" w:color="auto" w:fill="auto"/>
          </w:tcPr>
          <w:p w:rsidR="00135959" w:rsidRPr="00B8272E" w:rsidRDefault="00915D85" w:rsidP="00FE469D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6,0</w:t>
            </w:r>
            <w:r w:rsidR="00B8272E" w:rsidRPr="00B8272E">
              <w:rPr>
                <w:sz w:val="22"/>
                <w:szCs w:val="22"/>
              </w:rPr>
              <w:t>7</w:t>
            </w:r>
          </w:p>
        </w:tc>
      </w:tr>
      <w:tr w:rsidR="00DA3DD1" w:rsidRPr="002F6864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B8272E" w:rsidRDefault="00DA3DD1" w:rsidP="00DA3DD1">
            <w:pPr>
              <w:pStyle w:val="a8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</w:tr>
      <w:tr w:rsidR="004722E2" w:rsidRPr="002F6864" w:rsidTr="00FB07ED">
        <w:tc>
          <w:tcPr>
            <w:tcW w:w="620" w:type="dxa"/>
            <w:vMerge w:val="restart"/>
            <w:shd w:val="clear" w:color="auto" w:fill="auto"/>
            <w:vAlign w:val="center"/>
          </w:tcPr>
          <w:p w:rsidR="004722E2" w:rsidRPr="00B8272E" w:rsidRDefault="004722E2" w:rsidP="00660725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1.6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4722E2" w:rsidRPr="00B8272E" w:rsidRDefault="004722E2" w:rsidP="00660725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4722E2" w:rsidRPr="00B8272E" w:rsidRDefault="004722E2" w:rsidP="008C4958">
            <w:pPr>
              <w:pStyle w:val="a8"/>
              <w:rPr>
                <w:sz w:val="22"/>
                <w:szCs w:val="22"/>
              </w:rPr>
            </w:pPr>
            <w:r w:rsidRPr="00B8272E">
              <w:rPr>
                <w:sz w:val="24"/>
              </w:rPr>
              <w:t>«Финансовое обеспечение воинского учета»</w:t>
            </w:r>
          </w:p>
        </w:tc>
        <w:tc>
          <w:tcPr>
            <w:tcW w:w="3544" w:type="dxa"/>
            <w:shd w:val="clear" w:color="auto" w:fill="auto"/>
          </w:tcPr>
          <w:p w:rsidR="004722E2" w:rsidRPr="00B8272E" w:rsidRDefault="004722E2" w:rsidP="00660725">
            <w:pPr>
              <w:pStyle w:val="a8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4722E2" w:rsidRPr="00B8272E" w:rsidRDefault="004722E2" w:rsidP="00270864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112,9</w:t>
            </w:r>
          </w:p>
        </w:tc>
        <w:tc>
          <w:tcPr>
            <w:tcW w:w="1418" w:type="dxa"/>
          </w:tcPr>
          <w:p w:rsidR="004722E2" w:rsidRPr="00B8272E" w:rsidRDefault="004722E2" w:rsidP="00270864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118,1</w:t>
            </w:r>
          </w:p>
        </w:tc>
        <w:tc>
          <w:tcPr>
            <w:tcW w:w="1417" w:type="dxa"/>
          </w:tcPr>
          <w:p w:rsidR="004722E2" w:rsidRPr="00B8272E" w:rsidRDefault="004722E2" w:rsidP="00270864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122,3</w:t>
            </w:r>
          </w:p>
        </w:tc>
        <w:tc>
          <w:tcPr>
            <w:tcW w:w="1134" w:type="dxa"/>
            <w:shd w:val="clear" w:color="auto" w:fill="auto"/>
          </w:tcPr>
          <w:p w:rsidR="004722E2" w:rsidRPr="00B8272E" w:rsidRDefault="004722E2" w:rsidP="00270864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353,3</w:t>
            </w:r>
          </w:p>
        </w:tc>
      </w:tr>
      <w:tr w:rsidR="004722E2" w:rsidRPr="002F6864" w:rsidTr="00FB07ED">
        <w:tc>
          <w:tcPr>
            <w:tcW w:w="620" w:type="dxa"/>
            <w:vMerge/>
            <w:shd w:val="clear" w:color="auto" w:fill="auto"/>
            <w:vAlign w:val="center"/>
          </w:tcPr>
          <w:p w:rsidR="004722E2" w:rsidRPr="00B8272E" w:rsidRDefault="004722E2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4722E2" w:rsidRPr="00B8272E" w:rsidRDefault="004722E2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722E2" w:rsidRPr="00B8272E" w:rsidRDefault="004722E2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722E2" w:rsidRPr="00B8272E" w:rsidRDefault="004722E2" w:rsidP="00A626B2">
            <w:pPr>
              <w:pStyle w:val="a8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4722E2" w:rsidRPr="00B8272E" w:rsidRDefault="004722E2" w:rsidP="00270864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112,9</w:t>
            </w:r>
          </w:p>
        </w:tc>
        <w:tc>
          <w:tcPr>
            <w:tcW w:w="1418" w:type="dxa"/>
          </w:tcPr>
          <w:p w:rsidR="004722E2" w:rsidRPr="00B8272E" w:rsidRDefault="004722E2" w:rsidP="00270864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118,1</w:t>
            </w:r>
          </w:p>
        </w:tc>
        <w:tc>
          <w:tcPr>
            <w:tcW w:w="1417" w:type="dxa"/>
          </w:tcPr>
          <w:p w:rsidR="004722E2" w:rsidRPr="00B8272E" w:rsidRDefault="004722E2" w:rsidP="00270864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122,3</w:t>
            </w:r>
          </w:p>
        </w:tc>
        <w:tc>
          <w:tcPr>
            <w:tcW w:w="1134" w:type="dxa"/>
            <w:shd w:val="clear" w:color="auto" w:fill="auto"/>
          </w:tcPr>
          <w:p w:rsidR="004722E2" w:rsidRPr="00B8272E" w:rsidRDefault="004722E2" w:rsidP="00270864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353,3</w:t>
            </w:r>
          </w:p>
        </w:tc>
      </w:tr>
      <w:tr w:rsidR="004722E2" w:rsidRPr="002F6864" w:rsidTr="00FB07ED">
        <w:tc>
          <w:tcPr>
            <w:tcW w:w="620" w:type="dxa"/>
            <w:vMerge/>
            <w:shd w:val="clear" w:color="auto" w:fill="auto"/>
            <w:vAlign w:val="center"/>
          </w:tcPr>
          <w:p w:rsidR="004722E2" w:rsidRPr="00B8272E" w:rsidRDefault="004722E2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4722E2" w:rsidRPr="00B8272E" w:rsidRDefault="004722E2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722E2" w:rsidRPr="00B8272E" w:rsidRDefault="004722E2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722E2" w:rsidRPr="00B8272E" w:rsidRDefault="004722E2" w:rsidP="00A626B2">
            <w:pPr>
              <w:pStyle w:val="a8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4722E2" w:rsidRPr="00B8272E" w:rsidRDefault="004722E2" w:rsidP="00270864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4722E2" w:rsidRPr="00B8272E" w:rsidRDefault="004722E2" w:rsidP="00270864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4722E2" w:rsidRPr="00B8272E" w:rsidRDefault="004722E2" w:rsidP="00270864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2E2" w:rsidRPr="00B8272E" w:rsidRDefault="004722E2" w:rsidP="00270864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</w:tr>
      <w:tr w:rsidR="004722E2" w:rsidRPr="002F6864" w:rsidTr="00FB07ED">
        <w:tc>
          <w:tcPr>
            <w:tcW w:w="620" w:type="dxa"/>
            <w:vMerge/>
            <w:shd w:val="clear" w:color="auto" w:fill="auto"/>
            <w:vAlign w:val="center"/>
          </w:tcPr>
          <w:p w:rsidR="004722E2" w:rsidRPr="00B8272E" w:rsidRDefault="004722E2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4722E2" w:rsidRPr="00B8272E" w:rsidRDefault="004722E2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722E2" w:rsidRPr="00B8272E" w:rsidRDefault="004722E2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722E2" w:rsidRPr="00B8272E" w:rsidRDefault="004722E2" w:rsidP="00A626B2">
            <w:pPr>
              <w:pStyle w:val="a8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559" w:type="dxa"/>
          </w:tcPr>
          <w:p w:rsidR="004722E2" w:rsidRPr="00B8272E" w:rsidRDefault="004722E2" w:rsidP="00270864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4722E2" w:rsidRPr="00B8272E" w:rsidRDefault="004722E2" w:rsidP="00270864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4722E2" w:rsidRPr="00B8272E" w:rsidRDefault="004722E2" w:rsidP="00270864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2E2" w:rsidRPr="00B8272E" w:rsidRDefault="004722E2" w:rsidP="00270864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</w:tr>
      <w:tr w:rsidR="004722E2" w:rsidRPr="002F6864" w:rsidTr="00FB07ED">
        <w:tc>
          <w:tcPr>
            <w:tcW w:w="620" w:type="dxa"/>
            <w:vMerge/>
            <w:shd w:val="clear" w:color="auto" w:fill="auto"/>
            <w:vAlign w:val="center"/>
          </w:tcPr>
          <w:p w:rsidR="004722E2" w:rsidRPr="00B8272E" w:rsidRDefault="004722E2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4722E2" w:rsidRPr="00B8272E" w:rsidRDefault="004722E2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722E2" w:rsidRPr="00B8272E" w:rsidRDefault="004722E2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722E2" w:rsidRPr="00B8272E" w:rsidRDefault="004722E2" w:rsidP="00A626B2">
            <w:pPr>
              <w:pStyle w:val="a8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4722E2" w:rsidRPr="00B8272E" w:rsidRDefault="004722E2" w:rsidP="00270864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4722E2" w:rsidRPr="00B8272E" w:rsidRDefault="004722E2" w:rsidP="00270864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4722E2" w:rsidRPr="00B8272E" w:rsidRDefault="004722E2" w:rsidP="00270864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2E2" w:rsidRPr="00B8272E" w:rsidRDefault="004722E2" w:rsidP="00270864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</w:tr>
      <w:tr w:rsidR="004722E2" w:rsidRPr="002F6864" w:rsidTr="00FB07ED">
        <w:tc>
          <w:tcPr>
            <w:tcW w:w="620" w:type="dxa"/>
            <w:vMerge/>
            <w:shd w:val="clear" w:color="auto" w:fill="auto"/>
            <w:vAlign w:val="center"/>
          </w:tcPr>
          <w:p w:rsidR="004722E2" w:rsidRPr="00B8272E" w:rsidRDefault="004722E2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4722E2" w:rsidRPr="00B8272E" w:rsidRDefault="004722E2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722E2" w:rsidRPr="00B8272E" w:rsidRDefault="004722E2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722E2" w:rsidRPr="00B8272E" w:rsidRDefault="004722E2" w:rsidP="00A626B2">
            <w:pPr>
              <w:pStyle w:val="a8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4722E2" w:rsidRPr="00B8272E" w:rsidRDefault="004722E2" w:rsidP="00270864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4722E2" w:rsidRPr="00B8272E" w:rsidRDefault="004722E2" w:rsidP="00270864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4722E2" w:rsidRPr="00B8272E" w:rsidRDefault="004722E2" w:rsidP="00270864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722E2" w:rsidRPr="00B8272E" w:rsidRDefault="004722E2" w:rsidP="00270864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</w:tr>
      <w:tr w:rsidR="0026308C" w:rsidRPr="002F6864" w:rsidTr="00FB07ED">
        <w:tc>
          <w:tcPr>
            <w:tcW w:w="620" w:type="dxa"/>
            <w:vMerge w:val="restart"/>
            <w:shd w:val="clear" w:color="auto" w:fill="auto"/>
            <w:vAlign w:val="center"/>
          </w:tcPr>
          <w:p w:rsidR="0026308C" w:rsidRPr="00B8272E" w:rsidRDefault="0026308C" w:rsidP="0026308C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1.7</w:t>
            </w:r>
          </w:p>
          <w:p w:rsidR="0026308C" w:rsidRPr="00B8272E" w:rsidRDefault="0026308C" w:rsidP="0026308C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26308C" w:rsidRPr="00B8272E" w:rsidRDefault="0026308C" w:rsidP="0026308C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26308C" w:rsidRPr="00B8272E" w:rsidRDefault="00504D9E" w:rsidP="0026308C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«Внутренний муниципальный финансовый контроль»</w:t>
            </w:r>
          </w:p>
        </w:tc>
        <w:tc>
          <w:tcPr>
            <w:tcW w:w="3544" w:type="dxa"/>
            <w:shd w:val="clear" w:color="auto" w:fill="auto"/>
          </w:tcPr>
          <w:p w:rsidR="0026308C" w:rsidRPr="00B8272E" w:rsidRDefault="0026308C" w:rsidP="0026308C">
            <w:pPr>
              <w:pStyle w:val="a8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26308C" w:rsidRPr="00B8272E" w:rsidRDefault="00063D7F" w:rsidP="0026308C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1,607</w:t>
            </w:r>
          </w:p>
        </w:tc>
        <w:tc>
          <w:tcPr>
            <w:tcW w:w="1418" w:type="dxa"/>
          </w:tcPr>
          <w:p w:rsidR="0026308C" w:rsidRPr="00B8272E" w:rsidRDefault="00C8613E" w:rsidP="0026308C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1,595</w:t>
            </w:r>
          </w:p>
        </w:tc>
        <w:tc>
          <w:tcPr>
            <w:tcW w:w="1417" w:type="dxa"/>
          </w:tcPr>
          <w:p w:rsidR="0026308C" w:rsidRPr="00B8272E" w:rsidRDefault="00C8613E" w:rsidP="0026308C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1,621</w:t>
            </w:r>
          </w:p>
        </w:tc>
        <w:tc>
          <w:tcPr>
            <w:tcW w:w="1134" w:type="dxa"/>
            <w:shd w:val="clear" w:color="auto" w:fill="auto"/>
          </w:tcPr>
          <w:p w:rsidR="0026308C" w:rsidRPr="00B8272E" w:rsidRDefault="00BF13E4" w:rsidP="0026308C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4,823</w:t>
            </w:r>
          </w:p>
        </w:tc>
      </w:tr>
      <w:tr w:rsidR="00DA3DD1" w:rsidRPr="002F6864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B8272E" w:rsidRDefault="00DA3DD1" w:rsidP="00DA3DD1">
            <w:pPr>
              <w:pStyle w:val="a8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</w:tr>
      <w:tr w:rsidR="00DA3DD1" w:rsidRPr="002F6864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B8272E" w:rsidRDefault="00DA3DD1" w:rsidP="00DA3DD1">
            <w:pPr>
              <w:pStyle w:val="a8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</w:tr>
      <w:tr w:rsidR="000D70B9" w:rsidRPr="002F6864" w:rsidTr="00FB07ED">
        <w:tc>
          <w:tcPr>
            <w:tcW w:w="620" w:type="dxa"/>
            <w:vMerge/>
            <w:shd w:val="clear" w:color="auto" w:fill="auto"/>
            <w:vAlign w:val="center"/>
          </w:tcPr>
          <w:p w:rsidR="000D70B9" w:rsidRPr="00B8272E" w:rsidRDefault="000D70B9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0D70B9" w:rsidRPr="00B8272E" w:rsidRDefault="000D70B9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0D70B9" w:rsidRPr="00B8272E" w:rsidRDefault="000D70B9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0D70B9" w:rsidRPr="00B8272E" w:rsidRDefault="000D70B9" w:rsidP="00DA3DD1">
            <w:pPr>
              <w:pStyle w:val="a8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559" w:type="dxa"/>
          </w:tcPr>
          <w:p w:rsidR="000D70B9" w:rsidRPr="00B8272E" w:rsidRDefault="00063D7F" w:rsidP="00270864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1,607</w:t>
            </w:r>
          </w:p>
        </w:tc>
        <w:tc>
          <w:tcPr>
            <w:tcW w:w="1418" w:type="dxa"/>
          </w:tcPr>
          <w:p w:rsidR="000D70B9" w:rsidRPr="00B8272E" w:rsidRDefault="00C8613E" w:rsidP="00270864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1,595</w:t>
            </w:r>
          </w:p>
        </w:tc>
        <w:tc>
          <w:tcPr>
            <w:tcW w:w="1417" w:type="dxa"/>
          </w:tcPr>
          <w:p w:rsidR="000D70B9" w:rsidRPr="00B8272E" w:rsidRDefault="00C8613E" w:rsidP="00270864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1,621</w:t>
            </w:r>
          </w:p>
        </w:tc>
        <w:tc>
          <w:tcPr>
            <w:tcW w:w="1134" w:type="dxa"/>
            <w:shd w:val="clear" w:color="auto" w:fill="auto"/>
          </w:tcPr>
          <w:p w:rsidR="000D70B9" w:rsidRPr="00B8272E" w:rsidRDefault="00BF13E4" w:rsidP="00270864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4,823</w:t>
            </w:r>
          </w:p>
        </w:tc>
      </w:tr>
      <w:tr w:rsidR="00135959" w:rsidRPr="002F6864" w:rsidTr="00FB07ED">
        <w:tc>
          <w:tcPr>
            <w:tcW w:w="620" w:type="dxa"/>
            <w:vMerge/>
            <w:shd w:val="clear" w:color="auto" w:fill="auto"/>
            <w:vAlign w:val="center"/>
          </w:tcPr>
          <w:p w:rsidR="00135959" w:rsidRPr="00B8272E" w:rsidRDefault="00135959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135959" w:rsidRPr="00B8272E" w:rsidRDefault="00135959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35959" w:rsidRPr="00B8272E" w:rsidRDefault="00135959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135959" w:rsidRPr="00B8272E" w:rsidRDefault="00135959" w:rsidP="00DA3DD1">
            <w:pPr>
              <w:pStyle w:val="a8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135959" w:rsidRPr="00B8272E" w:rsidRDefault="00135959" w:rsidP="00FE469D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135959" w:rsidRPr="00B8272E" w:rsidRDefault="00135959" w:rsidP="00FE469D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135959" w:rsidRPr="00B8272E" w:rsidRDefault="00135959" w:rsidP="00FE469D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35959" w:rsidRPr="00B8272E" w:rsidRDefault="00135959" w:rsidP="00FE469D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</w:tr>
      <w:tr w:rsidR="00DA3DD1" w:rsidRPr="002F6864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B8272E" w:rsidRDefault="00DA3DD1" w:rsidP="00DA3DD1">
            <w:pPr>
              <w:pStyle w:val="a8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B8272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0</w:t>
            </w:r>
          </w:p>
        </w:tc>
      </w:tr>
      <w:tr w:rsidR="00C51CC3" w:rsidRPr="002F6864" w:rsidTr="00FB07ED">
        <w:tc>
          <w:tcPr>
            <w:tcW w:w="620" w:type="dxa"/>
            <w:vMerge w:val="restart"/>
            <w:shd w:val="clear" w:color="auto" w:fill="auto"/>
            <w:vAlign w:val="center"/>
          </w:tcPr>
          <w:p w:rsidR="00C51CC3" w:rsidRPr="00B8272E" w:rsidRDefault="00C51CC3" w:rsidP="0026308C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1.8</w:t>
            </w:r>
          </w:p>
          <w:p w:rsidR="00C51CC3" w:rsidRPr="00B8272E" w:rsidRDefault="00C51CC3" w:rsidP="0026308C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C51CC3" w:rsidRPr="00B8272E" w:rsidRDefault="00C51CC3" w:rsidP="0026308C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C51CC3" w:rsidRPr="00B8272E" w:rsidRDefault="00C51CC3" w:rsidP="008C105E">
            <w:pPr>
              <w:pStyle w:val="a8"/>
              <w:rPr>
                <w:sz w:val="22"/>
                <w:szCs w:val="22"/>
              </w:rPr>
            </w:pPr>
          </w:p>
          <w:p w:rsidR="00C51CC3" w:rsidRPr="00B8272E" w:rsidRDefault="00504D9E" w:rsidP="008C105E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«</w:t>
            </w:r>
            <w:r w:rsidR="00C51CC3" w:rsidRPr="00B8272E">
              <w:rPr>
                <w:sz w:val="22"/>
                <w:szCs w:val="22"/>
              </w:rPr>
              <w:t>Осуществление бюджетных полномочий по формированию и предоставлению информации с использованием системы «Электронный бюджет»</w:t>
            </w:r>
            <w:r w:rsidRPr="00B8272E">
              <w:rPr>
                <w:sz w:val="22"/>
                <w:szCs w:val="22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C51CC3" w:rsidRPr="00B8272E" w:rsidRDefault="00C51CC3" w:rsidP="0026308C">
            <w:pPr>
              <w:pStyle w:val="a8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C51CC3" w:rsidRPr="00B8272E" w:rsidRDefault="00C51CC3" w:rsidP="00270864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4,417</w:t>
            </w:r>
          </w:p>
        </w:tc>
        <w:tc>
          <w:tcPr>
            <w:tcW w:w="1418" w:type="dxa"/>
            <w:vAlign w:val="center"/>
          </w:tcPr>
          <w:p w:rsidR="00C51CC3" w:rsidRPr="00B8272E" w:rsidRDefault="0014214C" w:rsidP="00270864">
            <w:pPr>
              <w:jc w:val="center"/>
              <w:rPr>
                <w:sz w:val="22"/>
                <w:szCs w:val="22"/>
                <w:lang w:val="ru-RU"/>
              </w:rPr>
            </w:pPr>
            <w:r w:rsidRPr="00B8272E">
              <w:rPr>
                <w:sz w:val="22"/>
                <w:szCs w:val="22"/>
                <w:lang w:val="ru-RU"/>
              </w:rPr>
              <w:t>4,629</w:t>
            </w:r>
          </w:p>
        </w:tc>
        <w:tc>
          <w:tcPr>
            <w:tcW w:w="1417" w:type="dxa"/>
            <w:vAlign w:val="center"/>
          </w:tcPr>
          <w:p w:rsidR="00C51CC3" w:rsidRPr="00B8272E" w:rsidRDefault="0014214C" w:rsidP="00270864">
            <w:pPr>
              <w:jc w:val="center"/>
              <w:rPr>
                <w:sz w:val="22"/>
                <w:szCs w:val="22"/>
                <w:lang w:val="ru-RU"/>
              </w:rPr>
            </w:pPr>
            <w:r w:rsidRPr="00B8272E">
              <w:rPr>
                <w:sz w:val="22"/>
                <w:szCs w:val="22"/>
                <w:lang w:val="ru-RU"/>
              </w:rPr>
              <w:t>4,833</w:t>
            </w:r>
          </w:p>
        </w:tc>
        <w:tc>
          <w:tcPr>
            <w:tcW w:w="1134" w:type="dxa"/>
            <w:shd w:val="clear" w:color="auto" w:fill="auto"/>
          </w:tcPr>
          <w:p w:rsidR="00C51CC3" w:rsidRPr="00B8272E" w:rsidRDefault="0014214C" w:rsidP="00270864">
            <w:pPr>
              <w:pStyle w:val="a8"/>
              <w:jc w:val="center"/>
              <w:rPr>
                <w:sz w:val="22"/>
                <w:szCs w:val="22"/>
              </w:rPr>
            </w:pPr>
            <w:r w:rsidRPr="00B8272E">
              <w:rPr>
                <w:sz w:val="22"/>
                <w:szCs w:val="22"/>
              </w:rPr>
              <w:t>13,879</w:t>
            </w:r>
          </w:p>
        </w:tc>
      </w:tr>
      <w:tr w:rsidR="00DA3DD1" w:rsidRPr="002F6864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960AB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F811C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F811C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F811CE" w:rsidRDefault="00DA3DD1" w:rsidP="00DA3DD1">
            <w:pPr>
              <w:pStyle w:val="a8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DA3DD1" w:rsidRPr="00F811C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F811C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F811C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F811C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</w:tr>
      <w:tr w:rsidR="00DA3DD1" w:rsidRPr="002F6864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960AB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F811C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F811C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F811CE" w:rsidRDefault="00DA3DD1" w:rsidP="00DA3DD1">
            <w:pPr>
              <w:pStyle w:val="a8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DA3DD1" w:rsidRPr="00F811C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F811C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F811C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F811C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</w:tr>
      <w:tr w:rsidR="00DA3DD1" w:rsidRPr="002F6864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960AB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F811C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F811C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F811CE" w:rsidRDefault="00DA3DD1" w:rsidP="00DA3DD1">
            <w:pPr>
              <w:pStyle w:val="a8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559" w:type="dxa"/>
          </w:tcPr>
          <w:p w:rsidR="00DA3DD1" w:rsidRPr="00F811C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F811C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F811C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F811C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</w:tr>
      <w:tr w:rsidR="00B71484" w:rsidRPr="002F6864" w:rsidTr="00FB07ED">
        <w:tc>
          <w:tcPr>
            <w:tcW w:w="620" w:type="dxa"/>
            <w:vMerge/>
            <w:shd w:val="clear" w:color="auto" w:fill="auto"/>
            <w:vAlign w:val="center"/>
          </w:tcPr>
          <w:p w:rsidR="00B71484" w:rsidRPr="00960ABE" w:rsidRDefault="00B71484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B71484" w:rsidRPr="00F811CE" w:rsidRDefault="00B71484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B71484" w:rsidRPr="00F811CE" w:rsidRDefault="00B71484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71484" w:rsidRPr="00F811CE" w:rsidRDefault="00B71484" w:rsidP="00DA3DD1">
            <w:pPr>
              <w:pStyle w:val="a8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B71484" w:rsidRPr="00F811CE" w:rsidRDefault="00C51CC3" w:rsidP="00270864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4,417</w:t>
            </w:r>
          </w:p>
        </w:tc>
        <w:tc>
          <w:tcPr>
            <w:tcW w:w="1418" w:type="dxa"/>
            <w:vAlign w:val="center"/>
          </w:tcPr>
          <w:p w:rsidR="00B71484" w:rsidRPr="00F811CE" w:rsidRDefault="0014214C" w:rsidP="00270864">
            <w:pPr>
              <w:jc w:val="center"/>
              <w:rPr>
                <w:sz w:val="22"/>
                <w:szCs w:val="22"/>
                <w:lang w:val="ru-RU"/>
              </w:rPr>
            </w:pPr>
            <w:r w:rsidRPr="00F811CE">
              <w:rPr>
                <w:sz w:val="22"/>
                <w:szCs w:val="22"/>
                <w:lang w:val="ru-RU"/>
              </w:rPr>
              <w:t>4,629</w:t>
            </w:r>
          </w:p>
        </w:tc>
        <w:tc>
          <w:tcPr>
            <w:tcW w:w="1417" w:type="dxa"/>
            <w:vAlign w:val="center"/>
          </w:tcPr>
          <w:p w:rsidR="00B71484" w:rsidRPr="00F811CE" w:rsidRDefault="0014214C" w:rsidP="00C51CC3">
            <w:pPr>
              <w:jc w:val="center"/>
              <w:rPr>
                <w:sz w:val="22"/>
                <w:szCs w:val="22"/>
                <w:lang w:val="ru-RU"/>
              </w:rPr>
            </w:pPr>
            <w:r w:rsidRPr="00F811CE">
              <w:rPr>
                <w:sz w:val="22"/>
                <w:szCs w:val="22"/>
                <w:lang w:val="ru-RU"/>
              </w:rPr>
              <w:t>4,833</w:t>
            </w:r>
          </w:p>
        </w:tc>
        <w:tc>
          <w:tcPr>
            <w:tcW w:w="1134" w:type="dxa"/>
            <w:shd w:val="clear" w:color="auto" w:fill="auto"/>
          </w:tcPr>
          <w:p w:rsidR="00B71484" w:rsidRPr="00F811CE" w:rsidRDefault="0014214C" w:rsidP="00270864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13,879</w:t>
            </w:r>
          </w:p>
        </w:tc>
      </w:tr>
      <w:tr w:rsidR="00DA3DD1" w:rsidRPr="002F6864" w:rsidTr="00FB07ED">
        <w:tc>
          <w:tcPr>
            <w:tcW w:w="620" w:type="dxa"/>
            <w:vMerge/>
            <w:shd w:val="clear" w:color="auto" w:fill="auto"/>
            <w:vAlign w:val="center"/>
          </w:tcPr>
          <w:p w:rsidR="00DA3DD1" w:rsidRPr="00960AB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DA3DD1" w:rsidRPr="00F811C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A3DD1" w:rsidRPr="00F811C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A3DD1" w:rsidRPr="00F811CE" w:rsidRDefault="00DA3DD1" w:rsidP="00DA3DD1">
            <w:pPr>
              <w:pStyle w:val="a8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DA3DD1" w:rsidRPr="00F811C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A3DD1" w:rsidRPr="00F811C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DA3DD1" w:rsidRPr="00F811C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3DD1" w:rsidRPr="00F811CE" w:rsidRDefault="00DA3DD1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</w:tr>
      <w:tr w:rsidR="00657B0D" w:rsidRPr="00C66125" w:rsidTr="007E4160">
        <w:trPr>
          <w:trHeight w:val="85"/>
        </w:trPr>
        <w:tc>
          <w:tcPr>
            <w:tcW w:w="620" w:type="dxa"/>
            <w:vMerge w:val="restart"/>
            <w:shd w:val="clear" w:color="auto" w:fill="auto"/>
            <w:vAlign w:val="center"/>
          </w:tcPr>
          <w:p w:rsidR="00657B0D" w:rsidRPr="00C66125" w:rsidRDefault="00657B0D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  <w:r w:rsidRPr="00F811CE">
              <w:rPr>
                <w:sz w:val="22"/>
                <w:szCs w:val="22"/>
              </w:rPr>
              <w:t>1.9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657B0D" w:rsidRPr="00F811CE" w:rsidRDefault="00657B0D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426A36" w:rsidRPr="00F811CE" w:rsidRDefault="00426A36" w:rsidP="007C2C02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 xml:space="preserve">Создание и обеспечение деятельности муниципальной </w:t>
            </w:r>
            <w:r w:rsidRPr="00F811CE">
              <w:rPr>
                <w:sz w:val="22"/>
                <w:szCs w:val="22"/>
              </w:rPr>
              <w:lastRenderedPageBreak/>
              <w:t>пожарной охраны в Уржумском муниципальном районе Кировской области</w:t>
            </w:r>
          </w:p>
        </w:tc>
        <w:tc>
          <w:tcPr>
            <w:tcW w:w="3544" w:type="dxa"/>
            <w:shd w:val="clear" w:color="auto" w:fill="auto"/>
          </w:tcPr>
          <w:p w:rsidR="00657B0D" w:rsidRPr="00F811CE" w:rsidRDefault="00657B0D" w:rsidP="00270864">
            <w:pPr>
              <w:pStyle w:val="a8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657B0D" w:rsidRPr="00F811CE" w:rsidRDefault="00426A3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1428,9</w:t>
            </w:r>
          </w:p>
        </w:tc>
        <w:tc>
          <w:tcPr>
            <w:tcW w:w="1418" w:type="dxa"/>
          </w:tcPr>
          <w:p w:rsidR="00657B0D" w:rsidRPr="00F811CE" w:rsidRDefault="00426A3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1432,0</w:t>
            </w:r>
          </w:p>
        </w:tc>
        <w:tc>
          <w:tcPr>
            <w:tcW w:w="1417" w:type="dxa"/>
          </w:tcPr>
          <w:p w:rsidR="00657B0D" w:rsidRPr="00F811CE" w:rsidRDefault="00426A3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1434,8</w:t>
            </w:r>
          </w:p>
        </w:tc>
        <w:tc>
          <w:tcPr>
            <w:tcW w:w="1134" w:type="dxa"/>
            <w:shd w:val="clear" w:color="auto" w:fill="auto"/>
          </w:tcPr>
          <w:p w:rsidR="00657B0D" w:rsidRPr="00F811CE" w:rsidRDefault="00426A3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4259,7</w:t>
            </w:r>
          </w:p>
        </w:tc>
      </w:tr>
      <w:tr w:rsidR="00657B0D" w:rsidRPr="00C66125" w:rsidTr="00FB07ED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657B0D" w:rsidRPr="00C66125" w:rsidRDefault="00657B0D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657B0D" w:rsidRPr="00F811CE" w:rsidRDefault="00657B0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57B0D" w:rsidRPr="00F811CE" w:rsidRDefault="00657B0D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657B0D" w:rsidRPr="00F811CE" w:rsidRDefault="00657B0D" w:rsidP="00270864">
            <w:pPr>
              <w:pStyle w:val="a8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657B0D" w:rsidRPr="00F811CE" w:rsidRDefault="00C67FFC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57B0D" w:rsidRPr="00F811CE" w:rsidRDefault="00C67FFC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57B0D" w:rsidRPr="00F811CE" w:rsidRDefault="00C67FFC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57B0D" w:rsidRPr="00F811CE" w:rsidRDefault="00C67FFC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</w:tr>
      <w:tr w:rsidR="00657B0D" w:rsidRPr="00C66125" w:rsidTr="00FB07ED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657B0D" w:rsidRPr="00C66125" w:rsidRDefault="00657B0D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657B0D" w:rsidRPr="00C66125" w:rsidRDefault="00657B0D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57B0D" w:rsidRPr="00C66125" w:rsidRDefault="00657B0D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657B0D" w:rsidRPr="00F811CE" w:rsidRDefault="00657B0D" w:rsidP="00270864">
            <w:pPr>
              <w:pStyle w:val="a8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657B0D" w:rsidRPr="00F811CE" w:rsidRDefault="00C67FFC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57B0D" w:rsidRPr="00F811CE" w:rsidRDefault="00C67FFC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57B0D" w:rsidRPr="00F811CE" w:rsidRDefault="00C67FFC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57B0D" w:rsidRPr="00F811CE" w:rsidRDefault="00C67FFC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</w:tr>
      <w:tr w:rsidR="00C67FFC" w:rsidRPr="00C66125" w:rsidTr="00FB07ED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C67FFC" w:rsidRPr="00C66125" w:rsidRDefault="00C67FFC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C67FFC" w:rsidRPr="00C66125" w:rsidRDefault="00C67FFC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C67FFC" w:rsidRPr="00C66125" w:rsidRDefault="00C67FFC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C67FFC" w:rsidRPr="00F811CE" w:rsidRDefault="00C67FFC" w:rsidP="00270864">
            <w:pPr>
              <w:pStyle w:val="a8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559" w:type="dxa"/>
          </w:tcPr>
          <w:p w:rsidR="00C67FFC" w:rsidRPr="00F811CE" w:rsidRDefault="00C67FFC" w:rsidP="00270864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1428,9</w:t>
            </w:r>
          </w:p>
        </w:tc>
        <w:tc>
          <w:tcPr>
            <w:tcW w:w="1418" w:type="dxa"/>
          </w:tcPr>
          <w:p w:rsidR="00C67FFC" w:rsidRPr="00F811CE" w:rsidRDefault="00C67FFC" w:rsidP="00270864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1432,0</w:t>
            </w:r>
          </w:p>
        </w:tc>
        <w:tc>
          <w:tcPr>
            <w:tcW w:w="1417" w:type="dxa"/>
          </w:tcPr>
          <w:p w:rsidR="00C67FFC" w:rsidRPr="00F811CE" w:rsidRDefault="00C67FFC" w:rsidP="00270864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1434,8</w:t>
            </w:r>
          </w:p>
        </w:tc>
        <w:tc>
          <w:tcPr>
            <w:tcW w:w="1134" w:type="dxa"/>
            <w:shd w:val="clear" w:color="auto" w:fill="auto"/>
          </w:tcPr>
          <w:p w:rsidR="00C67FFC" w:rsidRPr="00F811CE" w:rsidRDefault="00C67FFC" w:rsidP="00270864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4259,7</w:t>
            </w:r>
          </w:p>
        </w:tc>
      </w:tr>
      <w:tr w:rsidR="00657B0D" w:rsidRPr="00C66125" w:rsidTr="00FB07ED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657B0D" w:rsidRPr="00C66125" w:rsidRDefault="00657B0D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657B0D" w:rsidRPr="00C66125" w:rsidRDefault="00657B0D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57B0D" w:rsidRPr="00C66125" w:rsidRDefault="00657B0D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657B0D" w:rsidRPr="00F811CE" w:rsidRDefault="00657B0D" w:rsidP="00270864">
            <w:pPr>
              <w:pStyle w:val="a8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657B0D" w:rsidRPr="00F811CE" w:rsidRDefault="00C67FFC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57B0D" w:rsidRPr="00F811CE" w:rsidRDefault="00C67FFC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57B0D" w:rsidRPr="00F811CE" w:rsidRDefault="00C67FFC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57B0D" w:rsidRPr="00F811CE" w:rsidRDefault="00C67FFC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</w:tr>
      <w:tr w:rsidR="00657B0D" w:rsidRPr="00C66125" w:rsidTr="00FB07ED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657B0D" w:rsidRPr="00C66125" w:rsidRDefault="00657B0D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657B0D" w:rsidRPr="00C66125" w:rsidRDefault="00657B0D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57B0D" w:rsidRPr="00C66125" w:rsidRDefault="00657B0D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657B0D" w:rsidRPr="00F811CE" w:rsidRDefault="00657B0D" w:rsidP="00270864">
            <w:pPr>
              <w:pStyle w:val="a8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657B0D" w:rsidRPr="00F811CE" w:rsidRDefault="00C67FFC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57B0D" w:rsidRPr="00F811CE" w:rsidRDefault="00C67FFC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57B0D" w:rsidRPr="00F811CE" w:rsidRDefault="00C67FFC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57B0D" w:rsidRPr="00F811CE" w:rsidRDefault="00C67FFC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</w:tr>
      <w:tr w:rsidR="00A00C16" w:rsidRPr="00C66125" w:rsidTr="007E4160">
        <w:trPr>
          <w:trHeight w:val="85"/>
        </w:trPr>
        <w:tc>
          <w:tcPr>
            <w:tcW w:w="620" w:type="dxa"/>
            <w:vMerge w:val="restart"/>
            <w:shd w:val="clear" w:color="auto" w:fill="auto"/>
            <w:vAlign w:val="center"/>
          </w:tcPr>
          <w:p w:rsidR="00A00C16" w:rsidRPr="00F811CE" w:rsidRDefault="00A00C16" w:rsidP="000B3D94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1.1</w:t>
            </w:r>
            <w:r w:rsidR="00F811CE">
              <w:rPr>
                <w:sz w:val="22"/>
                <w:szCs w:val="22"/>
              </w:rPr>
              <w:t>0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A00C16" w:rsidRPr="00F811CE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A00C16" w:rsidRPr="00F811CE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3544" w:type="dxa"/>
            <w:shd w:val="clear" w:color="auto" w:fill="auto"/>
          </w:tcPr>
          <w:p w:rsidR="00A00C16" w:rsidRPr="00F811CE" w:rsidRDefault="00A00C16" w:rsidP="00270864">
            <w:pPr>
              <w:pStyle w:val="a8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A00C16" w:rsidRPr="00F811CE" w:rsidRDefault="00A00C16" w:rsidP="00270864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F811CE">
              <w:rPr>
                <w:b/>
                <w:sz w:val="22"/>
                <w:szCs w:val="22"/>
              </w:rPr>
              <w:t>33,5</w:t>
            </w:r>
          </w:p>
        </w:tc>
        <w:tc>
          <w:tcPr>
            <w:tcW w:w="1418" w:type="dxa"/>
          </w:tcPr>
          <w:p w:rsidR="00A00C16" w:rsidRPr="00F811CE" w:rsidRDefault="00A00C16" w:rsidP="00270864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F811CE">
              <w:rPr>
                <w:b/>
                <w:sz w:val="22"/>
                <w:szCs w:val="22"/>
              </w:rPr>
              <w:t>33,5</w:t>
            </w:r>
          </w:p>
        </w:tc>
        <w:tc>
          <w:tcPr>
            <w:tcW w:w="1417" w:type="dxa"/>
          </w:tcPr>
          <w:p w:rsidR="00A00C16" w:rsidRPr="00F811CE" w:rsidRDefault="00A00C16" w:rsidP="00270864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F811CE">
              <w:rPr>
                <w:b/>
                <w:sz w:val="22"/>
                <w:szCs w:val="22"/>
              </w:rPr>
              <w:t>33,5</w:t>
            </w:r>
          </w:p>
        </w:tc>
        <w:tc>
          <w:tcPr>
            <w:tcW w:w="1134" w:type="dxa"/>
            <w:shd w:val="clear" w:color="auto" w:fill="auto"/>
          </w:tcPr>
          <w:p w:rsidR="00A00C16" w:rsidRPr="00F811CE" w:rsidRDefault="00A00C16" w:rsidP="00270864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F811CE">
              <w:rPr>
                <w:b/>
                <w:sz w:val="22"/>
                <w:szCs w:val="22"/>
              </w:rPr>
              <w:t>100,5</w:t>
            </w:r>
          </w:p>
        </w:tc>
      </w:tr>
      <w:tr w:rsidR="00657B0D" w:rsidRPr="00C66125" w:rsidTr="00FB07ED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657B0D" w:rsidRPr="00C66125" w:rsidRDefault="00657B0D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657B0D" w:rsidRPr="00C66125" w:rsidRDefault="00657B0D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57B0D" w:rsidRPr="00C66125" w:rsidRDefault="00657B0D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657B0D" w:rsidRPr="00F811CE" w:rsidRDefault="00657B0D" w:rsidP="00270864">
            <w:pPr>
              <w:pStyle w:val="a8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657B0D" w:rsidRPr="00F811CE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57B0D" w:rsidRPr="00F811CE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57B0D" w:rsidRPr="00F811CE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57B0D" w:rsidRPr="00F811CE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</w:tr>
      <w:tr w:rsidR="00657B0D" w:rsidRPr="00C66125" w:rsidTr="00FB07ED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657B0D" w:rsidRPr="00C66125" w:rsidRDefault="00657B0D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657B0D" w:rsidRPr="00C66125" w:rsidRDefault="00657B0D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57B0D" w:rsidRPr="00C66125" w:rsidRDefault="00657B0D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657B0D" w:rsidRPr="00F811CE" w:rsidRDefault="00657B0D" w:rsidP="00270864">
            <w:pPr>
              <w:pStyle w:val="a8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657B0D" w:rsidRPr="00F811CE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57B0D" w:rsidRPr="00F811CE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57B0D" w:rsidRPr="00F811CE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57B0D" w:rsidRPr="00F811CE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</w:tr>
      <w:tr w:rsidR="00657B0D" w:rsidRPr="00C66125" w:rsidTr="00FB07ED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657B0D" w:rsidRPr="00C66125" w:rsidRDefault="00657B0D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657B0D" w:rsidRPr="00C66125" w:rsidRDefault="00657B0D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57B0D" w:rsidRPr="00C66125" w:rsidRDefault="00657B0D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657B0D" w:rsidRPr="00F811CE" w:rsidRDefault="00657B0D" w:rsidP="00270864">
            <w:pPr>
              <w:pStyle w:val="a8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559" w:type="dxa"/>
          </w:tcPr>
          <w:p w:rsidR="00657B0D" w:rsidRPr="00F811CE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57B0D" w:rsidRPr="00F811CE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57B0D" w:rsidRPr="00F811CE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57B0D" w:rsidRPr="00F811CE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</w:tr>
      <w:tr w:rsidR="00A00C16" w:rsidRPr="00C66125" w:rsidTr="00FB07ED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A00C16" w:rsidRPr="00C66125" w:rsidRDefault="00A00C16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A00C16" w:rsidRPr="00C66125" w:rsidRDefault="00A00C16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00C16" w:rsidRPr="00C66125" w:rsidRDefault="00A00C16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A00C16" w:rsidRPr="00F811CE" w:rsidRDefault="00A00C16" w:rsidP="00270864">
            <w:pPr>
              <w:pStyle w:val="a8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A00C16" w:rsidRPr="00F811CE" w:rsidRDefault="00A00C16" w:rsidP="00270864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33,5</w:t>
            </w:r>
          </w:p>
        </w:tc>
        <w:tc>
          <w:tcPr>
            <w:tcW w:w="1418" w:type="dxa"/>
          </w:tcPr>
          <w:p w:rsidR="00A00C16" w:rsidRPr="00F811CE" w:rsidRDefault="00A00C16" w:rsidP="00270864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33,5</w:t>
            </w:r>
          </w:p>
        </w:tc>
        <w:tc>
          <w:tcPr>
            <w:tcW w:w="1417" w:type="dxa"/>
          </w:tcPr>
          <w:p w:rsidR="00A00C16" w:rsidRPr="00F811CE" w:rsidRDefault="00A00C16" w:rsidP="00270864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33,5</w:t>
            </w:r>
          </w:p>
        </w:tc>
        <w:tc>
          <w:tcPr>
            <w:tcW w:w="1134" w:type="dxa"/>
            <w:shd w:val="clear" w:color="auto" w:fill="auto"/>
          </w:tcPr>
          <w:p w:rsidR="00A00C16" w:rsidRPr="00F811CE" w:rsidRDefault="00A00C16" w:rsidP="00270864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100,5</w:t>
            </w:r>
          </w:p>
        </w:tc>
      </w:tr>
      <w:tr w:rsidR="00657B0D" w:rsidRPr="00C66125" w:rsidTr="00FB07ED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657B0D" w:rsidRPr="00C66125" w:rsidRDefault="00657B0D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657B0D" w:rsidRPr="00C66125" w:rsidRDefault="00657B0D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57B0D" w:rsidRPr="00C66125" w:rsidRDefault="00657B0D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657B0D" w:rsidRPr="00F811CE" w:rsidRDefault="00657B0D" w:rsidP="00270864">
            <w:pPr>
              <w:pStyle w:val="a8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657B0D" w:rsidRPr="00F811CE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57B0D" w:rsidRPr="00F811CE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57B0D" w:rsidRPr="00F811CE" w:rsidRDefault="00A00C16" w:rsidP="00DA3DD1">
            <w:pPr>
              <w:pStyle w:val="a8"/>
              <w:jc w:val="center"/>
              <w:rPr>
                <w:sz w:val="22"/>
                <w:szCs w:val="22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57B0D" w:rsidRPr="00F811CE" w:rsidRDefault="00A00C16" w:rsidP="00DA3DD1">
            <w:pPr>
              <w:pStyle w:val="a8"/>
              <w:jc w:val="center"/>
              <w:rPr>
                <w:sz w:val="22"/>
                <w:szCs w:val="22"/>
                <w:lang w:val="en-US"/>
              </w:rPr>
            </w:pPr>
            <w:r w:rsidRPr="00F811CE">
              <w:rPr>
                <w:sz w:val="22"/>
                <w:szCs w:val="22"/>
              </w:rPr>
              <w:t>0</w:t>
            </w:r>
          </w:p>
        </w:tc>
      </w:tr>
    </w:tbl>
    <w:p w:rsidR="003F6AB1" w:rsidRPr="00C66125" w:rsidRDefault="003F6AB1" w:rsidP="003F6AB1">
      <w:pPr>
        <w:widowControl w:val="0"/>
        <w:autoSpaceDE w:val="0"/>
        <w:rPr>
          <w:highlight w:val="yellow"/>
          <w:lang w:val="ru-RU"/>
        </w:rPr>
      </w:pPr>
    </w:p>
    <w:p w:rsidR="00DA3DD1" w:rsidRPr="00C66125" w:rsidRDefault="00DA3DD1" w:rsidP="00B14557">
      <w:pPr>
        <w:widowControl w:val="0"/>
        <w:autoSpaceDE w:val="0"/>
        <w:rPr>
          <w:highlight w:val="yellow"/>
          <w:lang w:val="ru-RU"/>
        </w:rPr>
      </w:pPr>
    </w:p>
    <w:p w:rsidR="00E059E4" w:rsidRPr="00C66125" w:rsidRDefault="00E059E4" w:rsidP="00B14557">
      <w:pPr>
        <w:widowControl w:val="0"/>
        <w:autoSpaceDE w:val="0"/>
        <w:rPr>
          <w:highlight w:val="yellow"/>
          <w:lang w:val="ru-RU"/>
        </w:rPr>
      </w:pPr>
    </w:p>
    <w:p w:rsidR="00E059E4" w:rsidRPr="002F6864" w:rsidRDefault="00E059E4" w:rsidP="00B14557">
      <w:pPr>
        <w:widowControl w:val="0"/>
        <w:autoSpaceDE w:val="0"/>
        <w:rPr>
          <w:highlight w:val="yellow"/>
          <w:lang w:val="ru-RU"/>
        </w:rPr>
      </w:pPr>
    </w:p>
    <w:p w:rsidR="00E059E4" w:rsidRPr="002F6864" w:rsidRDefault="00E059E4" w:rsidP="00B14557">
      <w:pPr>
        <w:widowControl w:val="0"/>
        <w:autoSpaceDE w:val="0"/>
        <w:rPr>
          <w:highlight w:val="yellow"/>
          <w:lang w:val="ru-RU"/>
        </w:rPr>
      </w:pPr>
    </w:p>
    <w:p w:rsidR="00E059E4" w:rsidRPr="002F6864" w:rsidRDefault="00E059E4" w:rsidP="00B14557">
      <w:pPr>
        <w:widowControl w:val="0"/>
        <w:autoSpaceDE w:val="0"/>
        <w:rPr>
          <w:highlight w:val="yellow"/>
          <w:lang w:val="ru-RU"/>
        </w:rPr>
      </w:pPr>
    </w:p>
    <w:p w:rsidR="00E059E4" w:rsidRPr="002F6864" w:rsidRDefault="00E059E4" w:rsidP="00B14557">
      <w:pPr>
        <w:widowControl w:val="0"/>
        <w:autoSpaceDE w:val="0"/>
        <w:rPr>
          <w:highlight w:val="yellow"/>
          <w:lang w:val="ru-RU"/>
        </w:rPr>
      </w:pPr>
    </w:p>
    <w:p w:rsidR="00E059E4" w:rsidRPr="002F6864" w:rsidRDefault="00E059E4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2F6864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2F6864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2F6864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2F6864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2F6864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2F6864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2F6864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2F6864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2F6864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2F6864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2F6864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2F6864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2F6864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E059E4" w:rsidRPr="002F6864" w:rsidRDefault="00E059E4" w:rsidP="00B14557">
      <w:pPr>
        <w:widowControl w:val="0"/>
        <w:autoSpaceDE w:val="0"/>
        <w:rPr>
          <w:highlight w:val="yellow"/>
          <w:lang w:val="ru-RU"/>
        </w:rPr>
      </w:pPr>
    </w:p>
    <w:p w:rsidR="00E059E4" w:rsidRPr="002F6864" w:rsidRDefault="00E059E4" w:rsidP="00B14557">
      <w:pPr>
        <w:widowControl w:val="0"/>
        <w:autoSpaceDE w:val="0"/>
        <w:rPr>
          <w:highlight w:val="yellow"/>
          <w:lang w:val="ru-RU"/>
        </w:rPr>
      </w:pPr>
    </w:p>
    <w:p w:rsidR="00E059E4" w:rsidRPr="002F6864" w:rsidRDefault="00E059E4" w:rsidP="00B14557">
      <w:pPr>
        <w:widowControl w:val="0"/>
        <w:autoSpaceDE w:val="0"/>
        <w:rPr>
          <w:highlight w:val="yellow"/>
          <w:lang w:val="ru-RU"/>
        </w:rPr>
      </w:pPr>
    </w:p>
    <w:p w:rsidR="00DA3DD1" w:rsidRPr="002F6864" w:rsidRDefault="00DA3DD1" w:rsidP="003F6AB1">
      <w:pPr>
        <w:widowControl w:val="0"/>
        <w:autoSpaceDE w:val="0"/>
        <w:jc w:val="right"/>
        <w:rPr>
          <w:highlight w:val="yellow"/>
          <w:lang w:val="ru-RU"/>
        </w:rPr>
      </w:pPr>
    </w:p>
    <w:p w:rsidR="003F6AB1" w:rsidRPr="00B8272E" w:rsidRDefault="00F11C0E" w:rsidP="003F6AB1">
      <w:pPr>
        <w:widowControl w:val="0"/>
        <w:autoSpaceDE w:val="0"/>
        <w:jc w:val="center"/>
        <w:rPr>
          <w:b/>
          <w:bCs/>
          <w:lang w:val="ru-RU"/>
        </w:rPr>
      </w:pPr>
      <w:r w:rsidRPr="00AD3D5A">
        <w:rPr>
          <w:b/>
          <w:bCs/>
          <w:lang w:val="ru-RU"/>
        </w:rPr>
        <w:lastRenderedPageBreak/>
        <w:t xml:space="preserve">  </w:t>
      </w:r>
      <w:r w:rsidR="003F6AB1" w:rsidRPr="00B8272E">
        <w:rPr>
          <w:b/>
          <w:bCs/>
          <w:lang w:val="ru-RU"/>
        </w:rPr>
        <w:t>ПЛАН</w:t>
      </w:r>
      <w:r w:rsidR="00AD3D5A" w:rsidRPr="00B8272E">
        <w:rPr>
          <w:b/>
          <w:bCs/>
          <w:lang w:val="ru-RU"/>
        </w:rPr>
        <w:t xml:space="preserve"> (с изменениями)</w:t>
      </w:r>
    </w:p>
    <w:p w:rsidR="003F6AB1" w:rsidRPr="00B8272E" w:rsidRDefault="003F6AB1" w:rsidP="003F6AB1">
      <w:pPr>
        <w:widowControl w:val="0"/>
        <w:autoSpaceDE w:val="0"/>
        <w:jc w:val="center"/>
        <w:rPr>
          <w:b/>
          <w:bCs/>
          <w:lang w:val="ru-RU"/>
        </w:rPr>
      </w:pPr>
      <w:r w:rsidRPr="00B8272E">
        <w:rPr>
          <w:b/>
          <w:bCs/>
          <w:lang w:val="ru-RU"/>
        </w:rPr>
        <w:t xml:space="preserve">РЕАЛИЗАЦИИ МУНИЦИПАЛЬНОЙ ПРОГРАММЫ УРЖУМСКОГО МУНИЦИПАЛЬНОГО РАЙОНА КИРОВСКОЙ ОБЛАСТИ </w:t>
      </w:r>
    </w:p>
    <w:p w:rsidR="003F6AB1" w:rsidRPr="00B8272E" w:rsidRDefault="00A379F9" w:rsidP="003F6AB1">
      <w:pPr>
        <w:widowControl w:val="0"/>
        <w:autoSpaceDE w:val="0"/>
        <w:jc w:val="center"/>
        <w:rPr>
          <w:b/>
          <w:bCs/>
          <w:lang w:val="ru-RU"/>
        </w:rPr>
      </w:pPr>
      <w:r w:rsidRPr="00B8272E">
        <w:rPr>
          <w:b/>
          <w:bCs/>
          <w:lang w:val="ru-RU"/>
        </w:rPr>
        <w:t>"</w:t>
      </w:r>
      <w:r w:rsidRPr="00B8272E">
        <w:rPr>
          <w:b/>
          <w:bCs/>
          <w:sz w:val="28"/>
          <w:szCs w:val="28"/>
          <w:lang w:val="ru-RU"/>
        </w:rPr>
        <w:t>Функционирование администрации Байсинского сельского поселения Уржумского района Кировской области</w:t>
      </w:r>
      <w:r w:rsidR="003F6AB1" w:rsidRPr="00B8272E">
        <w:rPr>
          <w:b/>
          <w:bCs/>
          <w:lang w:val="ru-RU"/>
        </w:rPr>
        <w:t>"</w:t>
      </w:r>
    </w:p>
    <w:p w:rsidR="003F6AB1" w:rsidRPr="00B8272E" w:rsidRDefault="003F6AB1" w:rsidP="003F6AB1">
      <w:pPr>
        <w:widowControl w:val="0"/>
        <w:autoSpaceDE w:val="0"/>
        <w:jc w:val="center"/>
        <w:rPr>
          <w:b/>
          <w:bCs/>
          <w:lang w:val="ru-RU"/>
        </w:rPr>
      </w:pPr>
      <w:r w:rsidRPr="00B8272E">
        <w:rPr>
          <w:b/>
          <w:bCs/>
        </w:rPr>
        <w:t>на 20</w:t>
      </w:r>
      <w:r w:rsidR="00EF039F" w:rsidRPr="00B8272E">
        <w:rPr>
          <w:b/>
          <w:bCs/>
          <w:lang w:val="ru-RU"/>
        </w:rPr>
        <w:t>2</w:t>
      </w:r>
      <w:r w:rsidR="00492FB2" w:rsidRPr="00B8272E">
        <w:rPr>
          <w:b/>
          <w:bCs/>
          <w:lang w:val="ru-RU"/>
        </w:rPr>
        <w:t>3</w:t>
      </w:r>
      <w:r w:rsidR="00C60194" w:rsidRPr="00B8272E">
        <w:rPr>
          <w:b/>
          <w:bCs/>
        </w:rPr>
        <w:t xml:space="preserve"> год</w:t>
      </w:r>
    </w:p>
    <w:p w:rsidR="003F6AB1" w:rsidRPr="00B8272E" w:rsidRDefault="003F6AB1" w:rsidP="003F6AB1">
      <w:pPr>
        <w:widowControl w:val="0"/>
        <w:autoSpaceDE w:val="0"/>
        <w:jc w:val="center"/>
        <w:rPr>
          <w:b/>
          <w:bCs/>
        </w:rPr>
      </w:pPr>
    </w:p>
    <w:p w:rsidR="003F6AB1" w:rsidRPr="00C66125" w:rsidRDefault="003F6AB1" w:rsidP="003F6AB1">
      <w:pPr>
        <w:pStyle w:val="1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985"/>
        <w:gridCol w:w="1134"/>
        <w:gridCol w:w="1275"/>
        <w:gridCol w:w="2552"/>
        <w:gridCol w:w="1843"/>
        <w:gridCol w:w="3118"/>
      </w:tblGrid>
      <w:tr w:rsidR="003F6AB1" w:rsidRPr="00C66125" w:rsidTr="00D07A4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B8272E" w:rsidRDefault="003F6AB1" w:rsidP="00DA3DD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2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F6AB1" w:rsidRPr="00B8272E" w:rsidRDefault="003F6AB1" w:rsidP="00DA3DD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2E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B8272E" w:rsidRDefault="003F6AB1" w:rsidP="00DA3DD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2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 муниципальной целевой программы, ведомственной целевой программы, отдельного мероприятия, мероприятия входящего в состав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B8272E" w:rsidRDefault="003F6AB1" w:rsidP="00BB0AB3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8272E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B8272E" w:rsidRDefault="003F6AB1" w:rsidP="00DA3DD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2E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B8272E" w:rsidRDefault="003F6AB1" w:rsidP="00DA3DD1">
            <w:pPr>
              <w:pStyle w:val="1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B8272E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B8272E" w:rsidRDefault="003F6AB1" w:rsidP="00DA3DD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2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Финансирование   на</w:t>
            </w:r>
            <w:r w:rsidRPr="00B8272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очередной </w:t>
            </w:r>
            <w:r w:rsidRPr="00B8272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финансовый</w:t>
            </w:r>
            <w:r w:rsidRPr="00B8272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год,  тыс.</w:t>
            </w:r>
            <w:r w:rsidRPr="00B8272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AB1" w:rsidRPr="00B8272E" w:rsidRDefault="003F6AB1" w:rsidP="00DA3DD1">
            <w:pPr>
              <w:pStyle w:val="1"/>
              <w:jc w:val="center"/>
            </w:pPr>
            <w:r w:rsidRPr="00B8272E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3F6AB1" w:rsidRPr="00C66125" w:rsidTr="00D07A4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C66125" w:rsidRDefault="003F6AB1" w:rsidP="00DA3DD1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C66125" w:rsidRDefault="003F6AB1" w:rsidP="00DA3DD1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C66125" w:rsidRDefault="003F6AB1" w:rsidP="00DA3DD1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B8272E" w:rsidRDefault="003F6AB1" w:rsidP="00DA3DD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72E">
              <w:rPr>
                <w:rFonts w:ascii="Times New Roman" w:hAnsi="Times New Roman" w:cs="Times New Roman"/>
                <w:sz w:val="20"/>
                <w:szCs w:val="20"/>
              </w:rPr>
              <w:t>начало реализа</w:t>
            </w:r>
            <w:r w:rsidR="000F20A6" w:rsidRPr="00B827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8272E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B8272E" w:rsidRDefault="003F6AB1" w:rsidP="00DA3DD1">
            <w:pPr>
              <w:pStyle w:val="1"/>
              <w:jc w:val="center"/>
              <w:rPr>
                <w:color w:val="0D0D0D"/>
                <w:sz w:val="20"/>
                <w:szCs w:val="20"/>
              </w:rPr>
            </w:pPr>
            <w:r w:rsidRPr="00B8272E">
              <w:rPr>
                <w:rFonts w:ascii="Times New Roman" w:hAnsi="Times New Roman" w:cs="Times New Roman"/>
                <w:sz w:val="20"/>
                <w:szCs w:val="20"/>
              </w:rPr>
              <w:t>окончание реализации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C66125" w:rsidRDefault="003F6AB1" w:rsidP="00DA3DD1">
            <w:pPr>
              <w:suppressAutoHyphens w:val="0"/>
              <w:snapToGrid w:val="0"/>
              <w:rPr>
                <w:color w:val="0D0D0D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C66125" w:rsidRDefault="003F6AB1" w:rsidP="00DA3DD1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1" w:rsidRPr="00C66125" w:rsidRDefault="003F6AB1" w:rsidP="00DA3DD1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3F6AB1" w:rsidRPr="00C66125" w:rsidTr="00D07A4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3D0AAB" w:rsidRDefault="003F6AB1" w:rsidP="00DA3DD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A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3D0AAB" w:rsidRDefault="00082701" w:rsidP="00660725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D0A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Функционирование администрации Байсинского сельского поселения Уржумского </w:t>
            </w:r>
            <w:r w:rsidR="00CD3F41" w:rsidRPr="003D0AAB">
              <w:rPr>
                <w:rFonts w:ascii="Times New Roman" w:hAnsi="Times New Roman" w:cs="Times New Roman"/>
                <w:bCs/>
                <w:sz w:val="20"/>
                <w:szCs w:val="20"/>
              </w:rPr>
              <w:t>района Кировской области на 2023 -2025</w:t>
            </w:r>
            <w:r w:rsidRPr="003D0A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3D0AAB" w:rsidRDefault="00DF42AA" w:rsidP="00D07A4C">
            <w:pPr>
              <w:pStyle w:val="a8"/>
              <w:snapToGrid w:val="0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а</w:t>
            </w:r>
            <w:r w:rsidR="0075764B" w:rsidRPr="003D0AAB">
              <w:rPr>
                <w:sz w:val="20"/>
                <w:szCs w:val="20"/>
              </w:rPr>
              <w:t xml:space="preserve">дминистрация </w:t>
            </w:r>
            <w:r w:rsidR="003F6AB1" w:rsidRPr="003D0AAB">
              <w:rPr>
                <w:sz w:val="20"/>
                <w:szCs w:val="20"/>
              </w:rPr>
              <w:t>Байсинского сельского поселения</w:t>
            </w:r>
          </w:p>
          <w:p w:rsidR="003F6AB1" w:rsidRPr="003D0AAB" w:rsidRDefault="003F6AB1" w:rsidP="00DA3DD1">
            <w:pPr>
              <w:pStyle w:val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3D0AAB" w:rsidRDefault="003F6AB1" w:rsidP="00A626B2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AA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F039F" w:rsidRPr="003D0A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D3F41" w:rsidRPr="003D0A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3D0AAB" w:rsidRDefault="003F6AB1" w:rsidP="00A626B2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AA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F039F" w:rsidRPr="003D0A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D3F41" w:rsidRPr="003D0A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3D0AAB" w:rsidRDefault="003F6AB1" w:rsidP="00DA3DD1">
            <w:pPr>
              <w:rPr>
                <w:b/>
                <w:bCs/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3D0AAB" w:rsidRDefault="003D0AAB" w:rsidP="00EF039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0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3227,75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AB1" w:rsidRPr="00C66125" w:rsidRDefault="003F6AB1" w:rsidP="00DA3DD1">
            <w:pPr>
              <w:pStyle w:val="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F6AB1" w:rsidRPr="00C66125" w:rsidTr="00D07A4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3D0AAB" w:rsidRDefault="003F6AB1" w:rsidP="00DA3DD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3D0AAB" w:rsidRDefault="003F6AB1" w:rsidP="00DA3DD1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3D0AAB" w:rsidRDefault="003F6AB1" w:rsidP="00DA3DD1">
            <w:pPr>
              <w:pStyle w:val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3D0AAB" w:rsidRDefault="003F6AB1" w:rsidP="00DA3DD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3D0AAB" w:rsidRDefault="003F6AB1" w:rsidP="00DA3DD1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3D0AAB" w:rsidRDefault="00D5560D" w:rsidP="00DA3DD1">
            <w:pPr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  <w:lang w:val="ru-RU"/>
              </w:rPr>
              <w:t>ф</w:t>
            </w:r>
            <w:r w:rsidR="003F6AB1" w:rsidRPr="003D0AAB">
              <w:rPr>
                <w:sz w:val="20"/>
                <w:szCs w:val="20"/>
              </w:rPr>
              <w:t>едеральный</w:t>
            </w:r>
            <w:r w:rsidRPr="003D0AAB">
              <w:rPr>
                <w:sz w:val="20"/>
                <w:szCs w:val="20"/>
                <w:lang w:val="ru-RU"/>
              </w:rPr>
              <w:t xml:space="preserve"> </w:t>
            </w:r>
            <w:r w:rsidR="003F6AB1" w:rsidRPr="003D0AAB">
              <w:rPr>
                <w:sz w:val="20"/>
                <w:szCs w:val="20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3D0AAB" w:rsidRDefault="00B779F0" w:rsidP="00EF03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A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AB1" w:rsidRPr="00C66125" w:rsidRDefault="003F6AB1" w:rsidP="00DA3DD1">
            <w:pPr>
              <w:pStyle w:val="1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F6AB1" w:rsidRPr="00C66125" w:rsidTr="00D07A4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3D0AAB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3D0AAB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3D0AAB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3D0AAB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3D0AAB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3D0AAB" w:rsidRDefault="00D5560D" w:rsidP="00DA3DD1">
            <w:pPr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  <w:lang w:val="ru-RU"/>
              </w:rPr>
              <w:t>о</w:t>
            </w:r>
            <w:r w:rsidR="003F6AB1" w:rsidRPr="003D0AAB">
              <w:rPr>
                <w:sz w:val="20"/>
                <w:szCs w:val="20"/>
              </w:rPr>
              <w:t>бластной</w:t>
            </w:r>
            <w:r w:rsidRPr="003D0AAB">
              <w:rPr>
                <w:sz w:val="20"/>
                <w:szCs w:val="20"/>
                <w:lang w:val="ru-RU"/>
              </w:rPr>
              <w:t xml:space="preserve"> </w:t>
            </w:r>
            <w:r w:rsidR="003F6AB1" w:rsidRPr="003D0AAB">
              <w:rPr>
                <w:sz w:val="20"/>
                <w:szCs w:val="20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3D0AAB" w:rsidRDefault="00B779F0" w:rsidP="00EF03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AAB">
              <w:rPr>
                <w:rFonts w:ascii="Times New Roman" w:hAnsi="Times New Roman" w:cs="Times New Roman"/>
                <w:sz w:val="20"/>
                <w:szCs w:val="20"/>
              </w:rPr>
              <w:t>112,9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1" w:rsidRPr="00C66125" w:rsidRDefault="003F6AB1" w:rsidP="00DA3DD1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3F6AB1" w:rsidRPr="00C66125" w:rsidTr="00D07A4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3D0AAB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3D0AAB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3D0AAB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3D0AAB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3D0AAB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3D0AAB" w:rsidRDefault="003F6AB1" w:rsidP="00DA3DD1">
            <w:pPr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бюджет Уржумского муниципального</w:t>
            </w:r>
            <w:r w:rsidR="00D5560D" w:rsidRPr="003D0AAB">
              <w:rPr>
                <w:sz w:val="20"/>
                <w:szCs w:val="20"/>
                <w:lang w:val="ru-RU"/>
              </w:rPr>
              <w:t xml:space="preserve"> </w:t>
            </w:r>
            <w:r w:rsidRPr="003D0AAB">
              <w:rPr>
                <w:sz w:val="20"/>
                <w:szCs w:val="20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3D0AAB" w:rsidRDefault="004F396D" w:rsidP="00EF03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AAB">
              <w:rPr>
                <w:rFonts w:ascii="Times New Roman" w:hAnsi="Times New Roman" w:cs="Times New Roman"/>
                <w:sz w:val="20"/>
                <w:szCs w:val="20"/>
              </w:rPr>
              <w:t>1428,9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1" w:rsidRPr="00C66125" w:rsidRDefault="003F6AB1" w:rsidP="00DA3DD1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3F6AB1" w:rsidRPr="00C66125" w:rsidTr="00D07A4C">
        <w:trPr>
          <w:trHeight w:val="6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3D0AAB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3D0AAB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3D0AAB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3D0AAB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3D0AAB" w:rsidRDefault="003F6AB1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3D0AAB" w:rsidRDefault="003F6AB1" w:rsidP="00DA3DD1">
            <w:pPr>
              <w:rPr>
                <w:sz w:val="20"/>
                <w:szCs w:val="20"/>
                <w:lang w:val="ru-RU"/>
              </w:rPr>
            </w:pPr>
            <w:r w:rsidRPr="003D0AAB">
              <w:rPr>
                <w:sz w:val="20"/>
                <w:szCs w:val="20"/>
                <w:lang w:val="ru-RU"/>
              </w:rPr>
              <w:t>Бюджет Байсинского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3D0AAB" w:rsidRDefault="003D0AAB" w:rsidP="00EF039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AAB">
              <w:rPr>
                <w:rFonts w:ascii="Times New Roman" w:hAnsi="Times New Roman" w:cs="Times New Roman"/>
                <w:sz w:val="20"/>
                <w:szCs w:val="20"/>
              </w:rPr>
              <w:t>1685,95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1" w:rsidRPr="00C66125" w:rsidRDefault="003F6AB1" w:rsidP="00DA3DD1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26308C" w:rsidRPr="00C66125" w:rsidTr="00D07A4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6308C" w:rsidRPr="003D0AAB" w:rsidRDefault="0026308C" w:rsidP="0026308C">
            <w:pPr>
              <w:pStyle w:val="a8"/>
              <w:jc w:val="center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6308C" w:rsidRPr="003D0AAB" w:rsidRDefault="0026308C" w:rsidP="00C229CE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Отдельное мероприятие</w:t>
            </w:r>
          </w:p>
          <w:p w:rsidR="0026308C" w:rsidRPr="003D0AAB" w:rsidRDefault="00BC1227" w:rsidP="00C229CE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«</w:t>
            </w:r>
            <w:r w:rsidR="0026308C" w:rsidRPr="003D0AAB">
              <w:rPr>
                <w:sz w:val="20"/>
                <w:szCs w:val="20"/>
              </w:rPr>
              <w:t>Финансовое обеспечение администрации Байсинского сельского поселения Уржумского района Кировской области"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96F53" w:rsidRPr="003D0AAB" w:rsidRDefault="00DF42AA" w:rsidP="00596F53">
            <w:pPr>
              <w:pStyle w:val="a8"/>
              <w:snapToGrid w:val="0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 xml:space="preserve">администрация </w:t>
            </w:r>
            <w:r w:rsidR="00596F53" w:rsidRPr="003D0AAB">
              <w:rPr>
                <w:sz w:val="20"/>
                <w:szCs w:val="20"/>
              </w:rPr>
              <w:t>Байсинского сельского поселения</w:t>
            </w:r>
          </w:p>
          <w:p w:rsidR="0026308C" w:rsidRPr="003D0AAB" w:rsidRDefault="0026308C" w:rsidP="0026308C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308C" w:rsidRPr="003D0AAB" w:rsidRDefault="0026308C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AA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77C6B" w:rsidRPr="003D0A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308C" w:rsidRPr="003D0AAB" w:rsidRDefault="0026308C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AA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77C6B" w:rsidRPr="003D0A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08C" w:rsidRPr="003D0AAB" w:rsidRDefault="0026308C" w:rsidP="0026308C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08C" w:rsidRPr="003D0AAB" w:rsidRDefault="003D0AAB" w:rsidP="0026308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D0AAB">
              <w:rPr>
                <w:sz w:val="20"/>
                <w:szCs w:val="20"/>
                <w:lang w:val="ru-RU"/>
              </w:rPr>
              <w:t>769,066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08C" w:rsidRPr="003D0AAB" w:rsidRDefault="0026308C" w:rsidP="0026308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D0AAB">
              <w:rPr>
                <w:sz w:val="20"/>
                <w:szCs w:val="20"/>
                <w:lang w:val="ru-RU"/>
              </w:rPr>
              <w:t>содержание администрации Байсинского сельского поселения Уржумского района Кировской области</w:t>
            </w:r>
          </w:p>
        </w:tc>
      </w:tr>
      <w:tr w:rsidR="003F6AB1" w:rsidRPr="00C66125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3D0AAB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3D0AAB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3D0AAB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3D0AAB" w:rsidRDefault="003F6AB1" w:rsidP="00DA3DD1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3D0AAB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3D0AAB" w:rsidRDefault="003F6AB1" w:rsidP="00DA3DD1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3D0AAB" w:rsidRDefault="003F6AB1" w:rsidP="00DA3DD1">
            <w:pPr>
              <w:pStyle w:val="a8"/>
              <w:jc w:val="center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6AB1" w:rsidRPr="00C66125" w:rsidRDefault="003F6AB1" w:rsidP="00DA3DD1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3F6AB1" w:rsidRPr="00C66125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3D0AAB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3D0AAB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3D0AAB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3D0AAB" w:rsidRDefault="003F6AB1" w:rsidP="00DA3DD1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3D0AAB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3D0AAB" w:rsidRDefault="003F6AB1" w:rsidP="00DA3DD1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3D0AAB" w:rsidRDefault="003F6AB1" w:rsidP="00DA3DD1">
            <w:pPr>
              <w:pStyle w:val="a8"/>
              <w:jc w:val="center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6AB1" w:rsidRPr="00C66125" w:rsidRDefault="003F6AB1" w:rsidP="00DA3DD1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3F6AB1" w:rsidRPr="002F6864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3D0AAB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3D0AAB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3D0AAB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3D0AAB" w:rsidRDefault="003F6AB1" w:rsidP="00DA3DD1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3D0AAB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3D0AAB" w:rsidRDefault="003F6AB1" w:rsidP="00DA3DD1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3D0AAB" w:rsidRDefault="003F6AB1" w:rsidP="00DA3DD1">
            <w:pPr>
              <w:pStyle w:val="a8"/>
              <w:jc w:val="center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6AB1" w:rsidRPr="00C66125" w:rsidRDefault="003F6AB1" w:rsidP="00DA3DD1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3F6AB1" w:rsidRPr="002F6864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3D0AAB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3D0AAB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3D0AAB" w:rsidRDefault="003F6AB1" w:rsidP="00DA3DD1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3D0AAB" w:rsidRDefault="003F6AB1" w:rsidP="00DA3DD1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3D0AAB" w:rsidRDefault="003F6AB1" w:rsidP="00DA3DD1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3D0AAB" w:rsidRDefault="003F6AB1" w:rsidP="00DA3DD1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3D0AAB" w:rsidRDefault="003D0AAB" w:rsidP="00DA3DD1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D0AAB">
              <w:rPr>
                <w:sz w:val="20"/>
                <w:szCs w:val="20"/>
                <w:lang w:val="ru-RU"/>
              </w:rPr>
              <w:t>769,066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6AB1" w:rsidRPr="00C66125" w:rsidRDefault="003F6AB1" w:rsidP="00DA3DD1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3F6AB1" w:rsidRPr="002F6864" w:rsidTr="00D07A4C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2F6864" w:rsidRDefault="003F6AB1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C66125" w:rsidRDefault="003F6AB1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C66125" w:rsidRDefault="003F6AB1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C66125" w:rsidRDefault="003F6AB1" w:rsidP="00DA3DD1">
            <w:pPr>
              <w:pStyle w:val="a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C66125" w:rsidRDefault="003F6AB1" w:rsidP="00DA3DD1">
            <w:pPr>
              <w:pStyle w:val="a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3D0AAB" w:rsidRDefault="003F6AB1" w:rsidP="00DA3DD1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3D0AAB" w:rsidRDefault="003F6AB1" w:rsidP="00DA3DD1">
            <w:pPr>
              <w:pStyle w:val="a8"/>
              <w:jc w:val="center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AB1" w:rsidRPr="00C66125" w:rsidRDefault="003F6AB1" w:rsidP="00DA3DD1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26308C" w:rsidRPr="00C66125" w:rsidTr="00D07A4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6308C" w:rsidRPr="009C44C9" w:rsidRDefault="0026308C" w:rsidP="0026308C">
            <w:pPr>
              <w:pStyle w:val="a8"/>
              <w:jc w:val="center"/>
              <w:rPr>
                <w:sz w:val="26"/>
                <w:szCs w:val="26"/>
              </w:rPr>
            </w:pPr>
            <w:r w:rsidRPr="009C44C9">
              <w:rPr>
                <w:sz w:val="26"/>
                <w:szCs w:val="26"/>
              </w:rPr>
              <w:t>1.2</w:t>
            </w:r>
          </w:p>
          <w:p w:rsidR="0026308C" w:rsidRPr="009C44C9" w:rsidRDefault="0026308C" w:rsidP="0026308C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6308C" w:rsidRPr="003D0AAB" w:rsidRDefault="0026308C" w:rsidP="00C229CE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Отдельное мероприятие</w:t>
            </w:r>
          </w:p>
          <w:p w:rsidR="0026308C" w:rsidRPr="003D0AAB" w:rsidRDefault="00C229CE" w:rsidP="00C229CE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«</w:t>
            </w:r>
            <w:r w:rsidR="0026308C" w:rsidRPr="003D0AAB">
              <w:rPr>
                <w:sz w:val="20"/>
                <w:szCs w:val="20"/>
              </w:rPr>
              <w:t>Резервные фонды местных администраций</w:t>
            </w:r>
            <w:r w:rsidRPr="003D0AAB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7ED5" w:rsidRPr="003D0AAB" w:rsidRDefault="00DF42AA" w:rsidP="00DF7ED5">
            <w:pPr>
              <w:pStyle w:val="a8"/>
              <w:snapToGrid w:val="0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администрация</w:t>
            </w:r>
            <w:r w:rsidR="00DF7ED5" w:rsidRPr="003D0AAB">
              <w:rPr>
                <w:sz w:val="20"/>
                <w:szCs w:val="20"/>
              </w:rPr>
              <w:t xml:space="preserve"> Байсинского сельского поселения</w:t>
            </w:r>
          </w:p>
          <w:p w:rsidR="0026308C" w:rsidRPr="003D0AAB" w:rsidRDefault="0026308C" w:rsidP="0026308C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308C" w:rsidRPr="003D0AAB" w:rsidRDefault="0026308C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AA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F42AA" w:rsidRPr="003D0A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308C" w:rsidRPr="003D0AAB" w:rsidRDefault="0026308C" w:rsidP="0026308C">
            <w:pPr>
              <w:pStyle w:val="1"/>
              <w:jc w:val="center"/>
              <w:rPr>
                <w:sz w:val="20"/>
                <w:szCs w:val="20"/>
              </w:rPr>
            </w:pPr>
            <w:r w:rsidRPr="003D0AA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F42AA" w:rsidRPr="003D0A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08C" w:rsidRPr="003D0AAB" w:rsidRDefault="0026308C" w:rsidP="0026308C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08C" w:rsidRPr="003D0AAB" w:rsidRDefault="003D0AAB" w:rsidP="0026308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D0AA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08C" w:rsidRPr="003D0AAB" w:rsidRDefault="0026308C" w:rsidP="0026308C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3D0AAB">
              <w:rPr>
                <w:sz w:val="20"/>
                <w:szCs w:val="20"/>
                <w:lang w:val="ru-RU"/>
              </w:rPr>
              <w:t>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      </w:r>
          </w:p>
        </w:tc>
      </w:tr>
      <w:tr w:rsidR="003F6AB1" w:rsidRPr="002F6864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2F6864" w:rsidRDefault="003F6AB1" w:rsidP="00DA3DD1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C66125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C66125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C66125" w:rsidRDefault="003F6AB1" w:rsidP="00DA3DD1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C66125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3D0AAB" w:rsidRDefault="003F6AB1" w:rsidP="00DA3DD1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3D0AAB" w:rsidRDefault="003F6AB1" w:rsidP="00DA3DD1">
            <w:pPr>
              <w:pStyle w:val="a8"/>
              <w:jc w:val="center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1" w:rsidRPr="00C66125" w:rsidRDefault="003F6AB1" w:rsidP="00DA3DD1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3F6AB1" w:rsidRPr="002F6864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2F6864" w:rsidRDefault="003F6AB1" w:rsidP="00DA3DD1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C66125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C66125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C66125" w:rsidRDefault="003F6AB1" w:rsidP="00DA3DD1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C66125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3D0AAB" w:rsidRDefault="003F6AB1" w:rsidP="00DA3DD1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3D0AAB" w:rsidRDefault="003F6AB1" w:rsidP="00DA3DD1">
            <w:pPr>
              <w:pStyle w:val="a8"/>
              <w:jc w:val="center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1" w:rsidRPr="00C66125" w:rsidRDefault="003F6AB1" w:rsidP="00DA3DD1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3F6AB1" w:rsidRPr="002F6864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2F6864" w:rsidRDefault="003F6AB1" w:rsidP="00DA3DD1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C66125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C66125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C66125" w:rsidRDefault="003F6AB1" w:rsidP="00DA3DD1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C66125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3D0AAB" w:rsidRDefault="003F6AB1" w:rsidP="00DA3DD1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3D0AAB" w:rsidRDefault="003F6AB1" w:rsidP="00DA3DD1">
            <w:pPr>
              <w:pStyle w:val="a8"/>
              <w:jc w:val="center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1" w:rsidRPr="00C66125" w:rsidRDefault="003F6AB1" w:rsidP="00DA3DD1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3F6AB1" w:rsidRPr="002F6864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2F6864" w:rsidRDefault="003F6AB1" w:rsidP="00DA3DD1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C66125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C66125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C66125" w:rsidRDefault="003F6AB1" w:rsidP="00DA3DD1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C66125" w:rsidRDefault="003F6AB1" w:rsidP="00DA3DD1">
            <w:pPr>
              <w:widowControl w:val="0"/>
              <w:autoSpaceDE w:val="0"/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3D0AAB" w:rsidRDefault="003F6AB1" w:rsidP="00DA3DD1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3D0AAB" w:rsidRDefault="003D0AAB" w:rsidP="00DA3DD1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D0AA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1" w:rsidRPr="00C66125" w:rsidRDefault="003F6AB1" w:rsidP="00DA3DD1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3F6AB1" w:rsidRPr="002F6864" w:rsidTr="00D07A4C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2F6864" w:rsidRDefault="003F6AB1" w:rsidP="00DA3DD1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C66125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AB1" w:rsidRPr="00C66125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C66125" w:rsidRDefault="003F6AB1" w:rsidP="00DA3DD1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C66125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3D0AAB" w:rsidRDefault="003F6AB1" w:rsidP="00DA3DD1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3D0AAB" w:rsidRDefault="003F6AB1" w:rsidP="00DA3DD1">
            <w:pPr>
              <w:pStyle w:val="a8"/>
              <w:jc w:val="center"/>
              <w:rPr>
                <w:sz w:val="24"/>
              </w:rPr>
            </w:pPr>
            <w:r w:rsidRPr="003D0AAB">
              <w:rPr>
                <w:sz w:val="24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1" w:rsidRPr="00C66125" w:rsidRDefault="003F6AB1" w:rsidP="00DA3DD1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26308C" w:rsidRPr="00C66125" w:rsidTr="00D07A4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6308C" w:rsidRPr="003D0AAB" w:rsidRDefault="0026308C" w:rsidP="0026308C">
            <w:pPr>
              <w:pStyle w:val="a8"/>
              <w:jc w:val="center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lastRenderedPageBreak/>
              <w:t>1.3</w:t>
            </w:r>
          </w:p>
          <w:p w:rsidR="0026308C" w:rsidRPr="003D0AAB" w:rsidRDefault="0026308C" w:rsidP="0026308C">
            <w:pPr>
              <w:pStyle w:val="a8"/>
              <w:jc w:val="center"/>
              <w:rPr>
                <w:sz w:val="20"/>
                <w:szCs w:val="20"/>
              </w:rPr>
            </w:pPr>
          </w:p>
          <w:p w:rsidR="0026308C" w:rsidRPr="003D0AAB" w:rsidRDefault="0026308C" w:rsidP="0026308C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6308C" w:rsidRPr="003D0AAB" w:rsidRDefault="0026308C" w:rsidP="00C229CE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Отдельное мероприятие</w:t>
            </w:r>
          </w:p>
          <w:p w:rsidR="0026308C" w:rsidRPr="003D0AAB" w:rsidRDefault="00C229CE" w:rsidP="00C229CE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«Расходы на оплату труда обслуживающего персонала администрации Байсинского сельского поселения Уржумского района Кировской области»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63C78" w:rsidRPr="003D0AAB" w:rsidRDefault="00763C78" w:rsidP="00763C78">
            <w:pPr>
              <w:pStyle w:val="a8"/>
              <w:snapToGrid w:val="0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администрация Байсинского сельского поселения</w:t>
            </w:r>
          </w:p>
          <w:p w:rsidR="0026308C" w:rsidRPr="003D0AAB" w:rsidRDefault="0026308C" w:rsidP="0026308C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308C" w:rsidRPr="003D0AAB" w:rsidRDefault="0026308C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AA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20CAA" w:rsidRPr="003D0A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308C" w:rsidRPr="003D0AAB" w:rsidRDefault="0026308C" w:rsidP="0026308C">
            <w:pPr>
              <w:pStyle w:val="1"/>
              <w:jc w:val="center"/>
              <w:rPr>
                <w:sz w:val="20"/>
                <w:szCs w:val="20"/>
              </w:rPr>
            </w:pPr>
            <w:r w:rsidRPr="003D0AA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20CAA" w:rsidRPr="003D0AA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08C" w:rsidRPr="003D0AAB" w:rsidRDefault="0026308C" w:rsidP="0026308C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08C" w:rsidRPr="003D0AAB" w:rsidRDefault="003D0AAB" w:rsidP="0026308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D0AAB">
              <w:rPr>
                <w:sz w:val="20"/>
                <w:szCs w:val="20"/>
              </w:rPr>
              <w:t>675,87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08C" w:rsidRPr="003D0AAB" w:rsidRDefault="0026308C" w:rsidP="006871CA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3D0AAB">
              <w:rPr>
                <w:sz w:val="20"/>
                <w:szCs w:val="20"/>
                <w:lang w:val="ru-RU"/>
              </w:rPr>
              <w:t>Расходы на оплату труда обслуживающего персонал</w:t>
            </w:r>
            <w:r w:rsidR="006871CA" w:rsidRPr="003D0AAB">
              <w:rPr>
                <w:sz w:val="20"/>
                <w:szCs w:val="20"/>
                <w:lang w:val="ru-RU"/>
              </w:rPr>
              <w:t xml:space="preserve">а </w:t>
            </w:r>
            <w:r w:rsidRPr="003D0AAB">
              <w:rPr>
                <w:sz w:val="20"/>
                <w:szCs w:val="20"/>
                <w:lang w:val="ru-RU"/>
              </w:rPr>
              <w:t>администрации Байсинского сельского поселения Уржумского района Кировской области</w:t>
            </w:r>
          </w:p>
        </w:tc>
      </w:tr>
      <w:tr w:rsidR="003F6AB1" w:rsidRPr="002F6864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C66125" w:rsidRDefault="003F6AB1" w:rsidP="00DA3DD1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C66125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C66125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C66125" w:rsidRDefault="003F6AB1" w:rsidP="00DA3DD1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C66125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3D0AAB" w:rsidRDefault="003F6AB1" w:rsidP="00DA3DD1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3D0AAB" w:rsidRDefault="003F6AB1" w:rsidP="00DA3DD1">
            <w:pPr>
              <w:pStyle w:val="a8"/>
              <w:jc w:val="center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1" w:rsidRPr="00C66125" w:rsidRDefault="003F6AB1" w:rsidP="00DA3DD1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3F6AB1" w:rsidRPr="002F6864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C66125" w:rsidRDefault="003F6AB1" w:rsidP="00DA3DD1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C66125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C66125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C66125" w:rsidRDefault="003F6AB1" w:rsidP="00DA3DD1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C66125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3D0AAB" w:rsidRDefault="003F6AB1" w:rsidP="00DA3DD1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3D0AAB" w:rsidRDefault="003F6AB1" w:rsidP="00DA3DD1">
            <w:pPr>
              <w:pStyle w:val="a8"/>
              <w:jc w:val="center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1" w:rsidRPr="00C66125" w:rsidRDefault="003F6AB1" w:rsidP="00DA3DD1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3F6AB1" w:rsidRPr="002F6864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C66125" w:rsidRDefault="003F6AB1" w:rsidP="00DA3DD1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C66125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C66125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C66125" w:rsidRDefault="003F6AB1" w:rsidP="00DA3DD1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C66125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3D0AAB" w:rsidRDefault="003F6AB1" w:rsidP="00DA3DD1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3D0AAB" w:rsidRDefault="003F6AB1" w:rsidP="00DA3DD1">
            <w:pPr>
              <w:pStyle w:val="a8"/>
              <w:jc w:val="center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1" w:rsidRPr="00C66125" w:rsidRDefault="003F6AB1" w:rsidP="00DA3DD1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3F6AB1" w:rsidRPr="002F6864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C66125" w:rsidRDefault="003F6AB1" w:rsidP="00DA3DD1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C66125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6AB1" w:rsidRPr="00C66125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C66125" w:rsidRDefault="003F6AB1" w:rsidP="00DA3DD1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6AB1" w:rsidRPr="00C66125" w:rsidRDefault="003F6AB1" w:rsidP="00DA3DD1">
            <w:pPr>
              <w:widowControl w:val="0"/>
              <w:autoSpaceDE w:val="0"/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3D0AAB" w:rsidRDefault="003F6AB1" w:rsidP="00DA3DD1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B1" w:rsidRPr="003D0AAB" w:rsidRDefault="003D0AAB" w:rsidP="00DA3DD1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D0AAB">
              <w:rPr>
                <w:sz w:val="20"/>
                <w:szCs w:val="20"/>
              </w:rPr>
              <w:t>675,87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AB1" w:rsidRPr="00C66125" w:rsidRDefault="003F6AB1" w:rsidP="00DA3DD1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3F6AB1" w:rsidRPr="002F6864" w:rsidTr="00D07A4C"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6AB1" w:rsidRPr="00C66125" w:rsidRDefault="003F6AB1" w:rsidP="00DA3DD1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6AB1" w:rsidRPr="00C66125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6AB1" w:rsidRPr="00C66125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6AB1" w:rsidRPr="00C66125" w:rsidRDefault="003F6AB1" w:rsidP="00DA3DD1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6AB1" w:rsidRPr="00C66125" w:rsidRDefault="003F6AB1" w:rsidP="00DA3DD1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6AB1" w:rsidRPr="003D0AAB" w:rsidRDefault="003F6AB1" w:rsidP="00DA3DD1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6AB1" w:rsidRPr="003D0AAB" w:rsidRDefault="003F6AB1" w:rsidP="00DA3DD1">
            <w:pPr>
              <w:pStyle w:val="a8"/>
              <w:jc w:val="center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6AB1" w:rsidRPr="00C66125" w:rsidRDefault="003F6AB1" w:rsidP="00DA3DD1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26308C" w:rsidRPr="00C66125" w:rsidTr="00D07A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C" w:rsidRPr="003D0AAB" w:rsidRDefault="0026308C" w:rsidP="0026308C">
            <w:pPr>
              <w:pStyle w:val="a8"/>
              <w:jc w:val="center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1.4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D2A" w:rsidRPr="003D0AAB" w:rsidRDefault="002B0D2A" w:rsidP="003B3285">
            <w:pPr>
              <w:pStyle w:val="a8"/>
              <w:rPr>
                <w:sz w:val="20"/>
                <w:szCs w:val="20"/>
              </w:rPr>
            </w:pPr>
          </w:p>
          <w:p w:rsidR="0026308C" w:rsidRPr="003D0AAB" w:rsidRDefault="0026308C" w:rsidP="003B3285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Отдельное мероприятие</w:t>
            </w:r>
          </w:p>
          <w:p w:rsidR="0026308C" w:rsidRPr="003D0AAB" w:rsidRDefault="003B3285" w:rsidP="003B3285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«</w:t>
            </w:r>
            <w:r w:rsidR="0026308C" w:rsidRPr="003D0AA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 w:rsidRPr="003D0AAB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C78" w:rsidRPr="003D0AAB" w:rsidRDefault="00763C78" w:rsidP="00763C78">
            <w:pPr>
              <w:pStyle w:val="a8"/>
              <w:snapToGrid w:val="0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администрация Байсинского сельского поселения</w:t>
            </w:r>
          </w:p>
          <w:p w:rsidR="0026308C" w:rsidRPr="003D0AAB" w:rsidRDefault="0026308C" w:rsidP="0026308C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3D0AAB" w:rsidRDefault="0026308C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AA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20CAA" w:rsidRPr="003D0A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3D0AAB" w:rsidRDefault="0026308C" w:rsidP="0026308C">
            <w:pPr>
              <w:pStyle w:val="1"/>
              <w:jc w:val="center"/>
              <w:rPr>
                <w:sz w:val="20"/>
                <w:szCs w:val="20"/>
              </w:rPr>
            </w:pPr>
            <w:r w:rsidRPr="003D0AA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20CAA" w:rsidRPr="003D0A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3D0AAB" w:rsidRDefault="0026308C" w:rsidP="0026308C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3D0AAB" w:rsidRDefault="003D0AAB" w:rsidP="0026308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D0AAB">
              <w:rPr>
                <w:sz w:val="20"/>
                <w:szCs w:val="20"/>
              </w:rPr>
              <w:t>199,36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C" w:rsidRPr="003D0AAB" w:rsidRDefault="0026308C" w:rsidP="0026308C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3D0AAB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</w:tr>
      <w:tr w:rsidR="00E86247" w:rsidRPr="002F6864" w:rsidTr="00D07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66125" w:rsidRDefault="00E86247" w:rsidP="00FE469D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66125" w:rsidRDefault="00E86247" w:rsidP="00FE469D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66125" w:rsidRDefault="00E86247" w:rsidP="00FE469D">
            <w:pPr>
              <w:pStyle w:val="a8"/>
              <w:snapToGrid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C66125" w:rsidRDefault="00E86247" w:rsidP="00EF03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C66125" w:rsidRDefault="00E86247" w:rsidP="00FE469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3D0AAB" w:rsidRDefault="00E86247" w:rsidP="00E86247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3D0AAB" w:rsidRDefault="00D33C5B" w:rsidP="00FE46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D0AA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66125" w:rsidRDefault="00E86247" w:rsidP="00DA3DD1">
            <w:pPr>
              <w:suppressAutoHyphens w:val="0"/>
              <w:snapToGrid w:val="0"/>
              <w:rPr>
                <w:highlight w:val="yellow"/>
                <w:lang w:val="ru-RU"/>
              </w:rPr>
            </w:pPr>
          </w:p>
        </w:tc>
      </w:tr>
      <w:tr w:rsidR="00E86247" w:rsidRPr="002F6864" w:rsidTr="00D07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66125" w:rsidRDefault="00E86247" w:rsidP="00FE469D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66125" w:rsidRDefault="00E86247" w:rsidP="00FE469D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66125" w:rsidRDefault="00E86247" w:rsidP="00FE469D">
            <w:pPr>
              <w:pStyle w:val="a8"/>
              <w:snapToGrid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C66125" w:rsidRDefault="00E86247" w:rsidP="00EF03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C66125" w:rsidRDefault="00E86247" w:rsidP="00FE469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3D0AAB" w:rsidRDefault="00E86247" w:rsidP="00E86247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3D0AAB" w:rsidRDefault="00D33C5B" w:rsidP="00FE46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D0AA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66125" w:rsidRDefault="00E86247" w:rsidP="00DA3DD1">
            <w:pPr>
              <w:suppressAutoHyphens w:val="0"/>
              <w:snapToGrid w:val="0"/>
              <w:rPr>
                <w:highlight w:val="yellow"/>
                <w:lang w:val="ru-RU"/>
              </w:rPr>
            </w:pPr>
          </w:p>
        </w:tc>
      </w:tr>
      <w:tr w:rsidR="00E86247" w:rsidRPr="002F6864" w:rsidTr="00D07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66125" w:rsidRDefault="00E86247" w:rsidP="00FE469D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66125" w:rsidRDefault="00E86247" w:rsidP="00FE469D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66125" w:rsidRDefault="00E86247" w:rsidP="00FE469D">
            <w:pPr>
              <w:pStyle w:val="a8"/>
              <w:snapToGrid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C66125" w:rsidRDefault="00E86247" w:rsidP="00EF03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C66125" w:rsidRDefault="00E86247" w:rsidP="00FE469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3D0AAB" w:rsidRDefault="00E86247" w:rsidP="00E86247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3D0AAB" w:rsidRDefault="00D33C5B" w:rsidP="00FE46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D0AA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66125" w:rsidRDefault="00E86247" w:rsidP="00DA3DD1">
            <w:pPr>
              <w:suppressAutoHyphens w:val="0"/>
              <w:snapToGrid w:val="0"/>
              <w:rPr>
                <w:highlight w:val="yellow"/>
                <w:lang w:val="ru-RU"/>
              </w:rPr>
            </w:pPr>
          </w:p>
        </w:tc>
      </w:tr>
      <w:tr w:rsidR="00E86247" w:rsidRPr="002F6864" w:rsidTr="00D07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66125" w:rsidRDefault="00E86247" w:rsidP="00FE469D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66125" w:rsidRDefault="00E86247" w:rsidP="00FE469D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66125" w:rsidRDefault="00E86247" w:rsidP="00FE469D">
            <w:pPr>
              <w:pStyle w:val="a8"/>
              <w:snapToGrid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C66125" w:rsidRDefault="00E86247" w:rsidP="00EF03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C66125" w:rsidRDefault="00E86247" w:rsidP="00FE469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3D0AAB" w:rsidRDefault="00E86247" w:rsidP="00E86247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3D0AAB" w:rsidRDefault="003D0AAB" w:rsidP="00FE46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D0AAB">
              <w:rPr>
                <w:sz w:val="20"/>
                <w:szCs w:val="20"/>
              </w:rPr>
              <w:t>199,36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66125" w:rsidRDefault="00E86247" w:rsidP="00DA3DD1">
            <w:pPr>
              <w:suppressAutoHyphens w:val="0"/>
              <w:snapToGrid w:val="0"/>
              <w:rPr>
                <w:highlight w:val="yellow"/>
                <w:lang w:val="ru-RU"/>
              </w:rPr>
            </w:pPr>
          </w:p>
        </w:tc>
      </w:tr>
      <w:tr w:rsidR="00E86247" w:rsidRPr="002F6864" w:rsidTr="00773E9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66125" w:rsidRDefault="00E86247" w:rsidP="00FE469D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66125" w:rsidRDefault="00E86247" w:rsidP="00FE469D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66125" w:rsidRDefault="00E86247" w:rsidP="00FE469D">
            <w:pPr>
              <w:pStyle w:val="a8"/>
              <w:snapToGrid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C66125" w:rsidRDefault="00E86247" w:rsidP="00EF03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C66125" w:rsidRDefault="00E86247" w:rsidP="00FE469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3D0AAB" w:rsidRDefault="00E86247" w:rsidP="00E86247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3D0AAB" w:rsidRDefault="00E86247" w:rsidP="00FE46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C66125" w:rsidRDefault="00E86247" w:rsidP="00DA3DD1">
            <w:pPr>
              <w:suppressAutoHyphens w:val="0"/>
              <w:snapToGrid w:val="0"/>
              <w:rPr>
                <w:highlight w:val="yellow"/>
                <w:lang w:val="ru-RU"/>
              </w:rPr>
            </w:pPr>
          </w:p>
        </w:tc>
      </w:tr>
      <w:tr w:rsidR="00B058DA" w:rsidRPr="002F6864" w:rsidTr="00773E98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3D0AAB" w:rsidRDefault="00063D7F" w:rsidP="0026308C">
            <w:pPr>
              <w:pStyle w:val="a8"/>
              <w:jc w:val="center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1.</w:t>
            </w:r>
            <w:r w:rsidR="00B058DA" w:rsidRPr="003D0AAB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3D0AAB" w:rsidRDefault="00B058DA" w:rsidP="00407B46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Отдельное мероприятие</w:t>
            </w:r>
          </w:p>
          <w:p w:rsidR="00B058DA" w:rsidRPr="003D0AAB" w:rsidRDefault="00B058DA" w:rsidP="00CB596B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«Иные платежи»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3D0AAB" w:rsidRDefault="00B058DA" w:rsidP="00763C78">
            <w:pPr>
              <w:pStyle w:val="a8"/>
              <w:snapToGrid w:val="0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администрация Байсинского сельского поселения</w:t>
            </w:r>
          </w:p>
          <w:p w:rsidR="00B058DA" w:rsidRPr="003D0AAB" w:rsidRDefault="00B058DA" w:rsidP="00FD49C3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3D0AAB" w:rsidRDefault="00B058DA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AA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3D0AAB" w:rsidRDefault="00B058DA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AA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3D0AAB" w:rsidRDefault="00B058DA" w:rsidP="00270864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3D0AAB" w:rsidRDefault="00370389" w:rsidP="0026308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D0AAB">
              <w:rPr>
                <w:sz w:val="20"/>
                <w:szCs w:val="20"/>
                <w:lang w:val="ru-RU"/>
              </w:rPr>
              <w:t>2,</w:t>
            </w:r>
            <w:r w:rsidR="00915D85" w:rsidRPr="003D0AAB">
              <w:rPr>
                <w:sz w:val="20"/>
                <w:szCs w:val="20"/>
                <w:lang w:val="ru-RU"/>
              </w:rPr>
              <w:t>1</w:t>
            </w:r>
            <w:r w:rsidR="003D0AAB" w:rsidRPr="003D0AAB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3D0AAB" w:rsidRDefault="00DC7155" w:rsidP="0026308C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3D0AAB">
              <w:rPr>
                <w:sz w:val="20"/>
                <w:szCs w:val="20"/>
              </w:rPr>
              <w:t>И</w:t>
            </w:r>
            <w:r w:rsidRPr="003D0AAB">
              <w:rPr>
                <w:sz w:val="20"/>
                <w:szCs w:val="20"/>
                <w:lang w:val="ru-RU"/>
              </w:rPr>
              <w:t>ные платежи</w:t>
            </w:r>
          </w:p>
        </w:tc>
      </w:tr>
      <w:tr w:rsidR="00B058DA" w:rsidRPr="002F6864" w:rsidTr="00773E98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C66125" w:rsidRDefault="00B058DA" w:rsidP="0026308C">
            <w:pPr>
              <w:pStyle w:val="a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C66125" w:rsidRDefault="00B058DA" w:rsidP="00407B46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C66125" w:rsidRDefault="00B058DA" w:rsidP="00763C78">
            <w:pPr>
              <w:pStyle w:val="a8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C66125" w:rsidRDefault="00B058DA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C66125" w:rsidRDefault="00B058DA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3D0AAB" w:rsidRDefault="00B058DA" w:rsidP="00270864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3D0AAB" w:rsidRDefault="00370389" w:rsidP="0026308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D0AA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C66125" w:rsidRDefault="00B058DA" w:rsidP="0026308C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B058DA" w:rsidRPr="002F6864" w:rsidTr="00773E98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C66125" w:rsidRDefault="00B058DA" w:rsidP="0026308C">
            <w:pPr>
              <w:pStyle w:val="a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C66125" w:rsidRDefault="00B058DA" w:rsidP="00407B46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C66125" w:rsidRDefault="00B058DA" w:rsidP="00763C78">
            <w:pPr>
              <w:pStyle w:val="a8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C66125" w:rsidRDefault="00B058DA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C66125" w:rsidRDefault="00B058DA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3D0AAB" w:rsidRDefault="00B058DA" w:rsidP="00270864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3D0AAB" w:rsidRDefault="00370389" w:rsidP="0026308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D0AA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C66125" w:rsidRDefault="00B058DA" w:rsidP="0026308C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B058DA" w:rsidRPr="002F6864" w:rsidTr="00773E98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C66125" w:rsidRDefault="00B058DA" w:rsidP="0026308C">
            <w:pPr>
              <w:pStyle w:val="a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C66125" w:rsidRDefault="00B058DA" w:rsidP="00407B46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C66125" w:rsidRDefault="00B058DA" w:rsidP="00763C78">
            <w:pPr>
              <w:pStyle w:val="a8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C66125" w:rsidRDefault="00B058DA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C66125" w:rsidRDefault="00B058DA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3D0AAB" w:rsidRDefault="00B058DA" w:rsidP="00270864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3D0AAB" w:rsidRDefault="00370389" w:rsidP="0026308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D0AA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C66125" w:rsidRDefault="00B058DA" w:rsidP="0026308C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0C045B" w:rsidRPr="002F6864" w:rsidTr="00773E98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5B" w:rsidRPr="00C66125" w:rsidRDefault="000C045B" w:rsidP="0026308C">
            <w:pPr>
              <w:pStyle w:val="a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5B" w:rsidRPr="00C66125" w:rsidRDefault="000C045B" w:rsidP="00407B46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5B" w:rsidRPr="00C66125" w:rsidRDefault="000C045B" w:rsidP="00763C78">
            <w:pPr>
              <w:pStyle w:val="a8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5B" w:rsidRPr="00C66125" w:rsidRDefault="000C045B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5B" w:rsidRPr="00C66125" w:rsidRDefault="000C045B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5B" w:rsidRPr="003D0AAB" w:rsidRDefault="000C045B" w:rsidP="00270864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5B" w:rsidRPr="003D0AAB" w:rsidRDefault="000C045B" w:rsidP="00270864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D0AAB">
              <w:rPr>
                <w:sz w:val="20"/>
                <w:szCs w:val="20"/>
                <w:lang w:val="ru-RU"/>
              </w:rPr>
              <w:t>2,</w:t>
            </w:r>
            <w:r w:rsidR="00915D85" w:rsidRPr="003D0AAB">
              <w:rPr>
                <w:sz w:val="20"/>
                <w:szCs w:val="20"/>
                <w:lang w:val="ru-RU"/>
              </w:rPr>
              <w:t>1</w:t>
            </w:r>
            <w:r w:rsidR="003D0AAB" w:rsidRPr="003D0AAB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5B" w:rsidRPr="00C66125" w:rsidRDefault="000C045B" w:rsidP="0026308C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B058DA" w:rsidRPr="002F6864" w:rsidTr="00773E98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C66125" w:rsidRDefault="00B058DA" w:rsidP="0026308C">
            <w:pPr>
              <w:pStyle w:val="a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C66125" w:rsidRDefault="00B058DA" w:rsidP="00407B46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C66125" w:rsidRDefault="00B058DA" w:rsidP="00763C78">
            <w:pPr>
              <w:pStyle w:val="a8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C66125" w:rsidRDefault="00B058DA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C66125" w:rsidRDefault="00B058DA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3D0AAB" w:rsidRDefault="000C045B" w:rsidP="00270864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DA" w:rsidRPr="003D0AAB" w:rsidRDefault="000C045B" w:rsidP="0026308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D0AA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A" w:rsidRPr="00C66125" w:rsidRDefault="00B058DA" w:rsidP="0026308C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26308C" w:rsidRPr="00C66125" w:rsidTr="00D07A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C" w:rsidRPr="003D0AAB" w:rsidRDefault="004E75BD" w:rsidP="0026308C">
            <w:pPr>
              <w:pStyle w:val="a8"/>
              <w:jc w:val="center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1.6</w:t>
            </w:r>
          </w:p>
          <w:p w:rsidR="0026308C" w:rsidRPr="003D0AAB" w:rsidRDefault="0026308C" w:rsidP="0026308C">
            <w:pPr>
              <w:pStyle w:val="a8"/>
              <w:jc w:val="center"/>
              <w:rPr>
                <w:sz w:val="20"/>
                <w:szCs w:val="20"/>
              </w:rPr>
            </w:pPr>
          </w:p>
          <w:p w:rsidR="0026308C" w:rsidRPr="003D0AAB" w:rsidRDefault="0026308C" w:rsidP="0026308C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C" w:rsidRPr="003D0AAB" w:rsidRDefault="0026308C" w:rsidP="00CB596B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Отдельное мероприятие</w:t>
            </w:r>
          </w:p>
          <w:p w:rsidR="0026308C" w:rsidRPr="003D0AAB" w:rsidRDefault="00CB596B" w:rsidP="00CB596B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«</w:t>
            </w:r>
            <w:r w:rsidR="0026308C" w:rsidRPr="003D0AAB">
              <w:rPr>
                <w:sz w:val="20"/>
                <w:szCs w:val="20"/>
              </w:rPr>
              <w:t>Финансовое обеспечение воинского учета"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C78" w:rsidRPr="003D0AAB" w:rsidRDefault="00763C78" w:rsidP="00763C78">
            <w:pPr>
              <w:pStyle w:val="a8"/>
              <w:snapToGrid w:val="0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администрация Байсинского сельского поселения</w:t>
            </w:r>
          </w:p>
          <w:p w:rsidR="0026308C" w:rsidRPr="003D0AAB" w:rsidRDefault="0026308C" w:rsidP="0026308C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3D0AAB" w:rsidRDefault="0026308C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AA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20CAA" w:rsidRPr="003D0A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3D0AAB" w:rsidRDefault="0026308C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AA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20CAA" w:rsidRPr="003D0A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3D0AAB" w:rsidRDefault="0026308C" w:rsidP="0026308C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3D0AAB" w:rsidRDefault="00BE53FF" w:rsidP="0026308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D0AAB">
              <w:rPr>
                <w:sz w:val="20"/>
                <w:szCs w:val="20"/>
                <w:lang w:val="ru-RU"/>
              </w:rPr>
              <w:t>112,9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C" w:rsidRPr="003D0AAB" w:rsidRDefault="00AE5843" w:rsidP="0026308C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3D0AAB">
              <w:rPr>
                <w:sz w:val="20"/>
                <w:szCs w:val="20"/>
                <w:lang w:val="ru-RU"/>
              </w:rPr>
              <w:t>С</w:t>
            </w:r>
            <w:r w:rsidR="0026308C" w:rsidRPr="003D0AAB">
              <w:rPr>
                <w:sz w:val="20"/>
                <w:szCs w:val="20"/>
                <w:lang w:val="ru-RU"/>
              </w:rPr>
              <w:t>одержание ВУС администрации Байсинского сельского поселения Уржумского района Кировской области</w:t>
            </w:r>
          </w:p>
        </w:tc>
      </w:tr>
      <w:tr w:rsidR="004C5CCC" w:rsidRPr="002F6864" w:rsidTr="00D07A4C"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C5CCC" w:rsidRPr="00C66125" w:rsidRDefault="004C5CCC" w:rsidP="00DA3DD1">
            <w:pPr>
              <w:pStyle w:val="a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C5CCC" w:rsidRPr="00C66125" w:rsidRDefault="004C5CCC" w:rsidP="00DA3DD1">
            <w:pPr>
              <w:pStyle w:val="a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C5CCC" w:rsidRPr="00C66125" w:rsidRDefault="004C5CCC" w:rsidP="00DA3DD1">
            <w:pPr>
              <w:pStyle w:val="a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C5CCC" w:rsidRPr="00C66125" w:rsidRDefault="004C5CCC" w:rsidP="00DA3DD1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C5CCC" w:rsidRPr="00C66125" w:rsidRDefault="004C5CCC" w:rsidP="00DA3DD1">
            <w:pPr>
              <w:pStyle w:val="a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CCC" w:rsidRPr="003D0AAB" w:rsidRDefault="004C5CCC" w:rsidP="00FE469D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CCC" w:rsidRPr="003D0AAB" w:rsidRDefault="00BE53FF" w:rsidP="00FE469D">
            <w:pPr>
              <w:pStyle w:val="a8"/>
              <w:jc w:val="center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112,9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CCC" w:rsidRPr="00C66125" w:rsidRDefault="004C5CCC" w:rsidP="00DA3DD1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4C5CCC" w:rsidRPr="002F6864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C66125" w:rsidRDefault="004C5CCC" w:rsidP="00DA3DD1">
            <w:pPr>
              <w:pStyle w:val="a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C66125" w:rsidRDefault="004C5CCC" w:rsidP="00DA3DD1">
            <w:pPr>
              <w:pStyle w:val="a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C66125" w:rsidRDefault="004C5CCC" w:rsidP="00DA3DD1">
            <w:pPr>
              <w:pStyle w:val="a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5CCC" w:rsidRPr="00C66125" w:rsidRDefault="004C5CCC" w:rsidP="00DA3DD1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5CCC" w:rsidRPr="00C66125" w:rsidRDefault="004C5CCC" w:rsidP="00DA3DD1">
            <w:pPr>
              <w:pStyle w:val="a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CCC" w:rsidRPr="003D0AAB" w:rsidRDefault="004C5CCC" w:rsidP="00FE469D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CCC" w:rsidRPr="003D0AAB" w:rsidRDefault="004C5CCC" w:rsidP="00FE469D">
            <w:pPr>
              <w:pStyle w:val="a8"/>
              <w:jc w:val="center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CCC" w:rsidRPr="00C66125" w:rsidRDefault="004C5CCC" w:rsidP="00DA3DD1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4C5CCC" w:rsidRPr="002F6864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C66125" w:rsidRDefault="004C5CCC" w:rsidP="00DA3DD1">
            <w:pPr>
              <w:pStyle w:val="a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C66125" w:rsidRDefault="004C5CCC" w:rsidP="00DA3DD1">
            <w:pPr>
              <w:pStyle w:val="a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C66125" w:rsidRDefault="004C5CCC" w:rsidP="00DA3DD1">
            <w:pPr>
              <w:pStyle w:val="a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5CCC" w:rsidRPr="00C66125" w:rsidRDefault="004C5CCC" w:rsidP="00DA3DD1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5CCC" w:rsidRPr="00C66125" w:rsidRDefault="004C5CCC" w:rsidP="00DA3DD1">
            <w:pPr>
              <w:pStyle w:val="a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CCC" w:rsidRPr="003D0AAB" w:rsidRDefault="004C5CCC" w:rsidP="00FE469D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CCC" w:rsidRPr="003D0AAB" w:rsidRDefault="004C5CCC" w:rsidP="00FE469D">
            <w:pPr>
              <w:pStyle w:val="a8"/>
              <w:jc w:val="center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CCC" w:rsidRPr="00C66125" w:rsidRDefault="004C5CCC" w:rsidP="00DA3DD1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4C5CCC" w:rsidRPr="002F6864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C66125" w:rsidRDefault="004C5CCC" w:rsidP="00DA3DD1">
            <w:pPr>
              <w:pStyle w:val="a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C66125" w:rsidRDefault="004C5CCC" w:rsidP="00DA3DD1">
            <w:pPr>
              <w:pStyle w:val="a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C66125" w:rsidRDefault="004C5CCC" w:rsidP="00DA3DD1">
            <w:pPr>
              <w:pStyle w:val="a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5CCC" w:rsidRPr="00C66125" w:rsidRDefault="004C5CCC" w:rsidP="00DA3DD1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5CCC" w:rsidRPr="00C66125" w:rsidRDefault="004C5CCC" w:rsidP="00DA3DD1">
            <w:pPr>
              <w:pStyle w:val="a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CCC" w:rsidRPr="003D0AAB" w:rsidRDefault="004C5CCC" w:rsidP="00FE469D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CCC" w:rsidRPr="003D0AAB" w:rsidRDefault="00672CC6" w:rsidP="00FE46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D0AA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CCC" w:rsidRPr="00C66125" w:rsidRDefault="004C5CCC" w:rsidP="00DA3DD1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4C5CCC" w:rsidRPr="002F6864" w:rsidTr="00D07A4C"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C5CCC" w:rsidRPr="00C66125" w:rsidRDefault="004C5CCC" w:rsidP="00DA3DD1">
            <w:pPr>
              <w:pStyle w:val="a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C5CCC" w:rsidRPr="00C66125" w:rsidRDefault="004C5CCC" w:rsidP="00DA3DD1">
            <w:pPr>
              <w:pStyle w:val="a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C5CCC" w:rsidRPr="00C66125" w:rsidRDefault="004C5CCC" w:rsidP="00DA3DD1">
            <w:pPr>
              <w:pStyle w:val="a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CCC" w:rsidRPr="00C66125" w:rsidRDefault="004C5CCC" w:rsidP="00DA3DD1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CCC" w:rsidRPr="00C66125" w:rsidRDefault="004C5CCC" w:rsidP="00DA3DD1">
            <w:pPr>
              <w:pStyle w:val="a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CCC" w:rsidRPr="003D0AAB" w:rsidRDefault="004C5CCC" w:rsidP="00FE469D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CCC" w:rsidRPr="003D0AAB" w:rsidRDefault="004C5CCC" w:rsidP="00FE469D">
            <w:pPr>
              <w:pStyle w:val="a8"/>
              <w:jc w:val="center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5CCC" w:rsidRPr="00C66125" w:rsidRDefault="004C5CCC" w:rsidP="00DA3DD1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26308C" w:rsidRPr="002F6864" w:rsidTr="00D07A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C" w:rsidRPr="003D0AAB" w:rsidRDefault="004E75BD" w:rsidP="0026308C">
            <w:pPr>
              <w:pStyle w:val="a8"/>
              <w:jc w:val="center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1.7</w:t>
            </w:r>
          </w:p>
          <w:p w:rsidR="0026308C" w:rsidRPr="003D0AAB" w:rsidRDefault="0026308C" w:rsidP="0026308C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A7E" w:rsidRPr="003D0AAB" w:rsidRDefault="008E4A7E" w:rsidP="008E4A7E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Отдельное мероприятие</w:t>
            </w:r>
          </w:p>
          <w:p w:rsidR="0026308C" w:rsidRPr="003D0AAB" w:rsidRDefault="008E4A7E" w:rsidP="008E4A7E">
            <w:pPr>
              <w:pStyle w:val="a8"/>
              <w:jc w:val="center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«</w:t>
            </w:r>
            <w:r w:rsidR="00D33C5B" w:rsidRPr="003D0AAB">
              <w:rPr>
                <w:sz w:val="20"/>
                <w:szCs w:val="20"/>
              </w:rPr>
              <w:t>Внутренний мун</w:t>
            </w:r>
            <w:r w:rsidRPr="003D0AAB">
              <w:rPr>
                <w:sz w:val="20"/>
                <w:szCs w:val="20"/>
              </w:rPr>
              <w:t>иципальный финансовый контроль»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C78" w:rsidRPr="003D0AAB" w:rsidRDefault="00763C78" w:rsidP="00763C78">
            <w:pPr>
              <w:pStyle w:val="a8"/>
              <w:snapToGrid w:val="0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администрация Байсинского сельского поселения</w:t>
            </w:r>
          </w:p>
          <w:p w:rsidR="0026308C" w:rsidRPr="003D0AAB" w:rsidRDefault="0026308C" w:rsidP="0026308C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3D0AAB" w:rsidRDefault="0026308C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AA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20CAA" w:rsidRPr="003D0A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3D0AAB" w:rsidRDefault="0026308C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AA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20CAA" w:rsidRPr="003D0A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3D0AAB" w:rsidRDefault="0026308C" w:rsidP="0026308C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3D0AAB" w:rsidRDefault="006A6847" w:rsidP="0026308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D0AAB">
              <w:rPr>
                <w:sz w:val="20"/>
                <w:szCs w:val="20"/>
                <w:lang w:val="ru-RU"/>
              </w:rPr>
              <w:t>1,607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C" w:rsidRPr="003D0AAB" w:rsidRDefault="0026308C" w:rsidP="007C5237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3D0AAB">
              <w:rPr>
                <w:sz w:val="20"/>
                <w:szCs w:val="20"/>
                <w:lang w:val="ru-RU"/>
              </w:rPr>
              <w:t xml:space="preserve">Внутренний муниципальный </w:t>
            </w:r>
            <w:r w:rsidR="00100007" w:rsidRPr="003D0AAB">
              <w:rPr>
                <w:sz w:val="20"/>
                <w:szCs w:val="20"/>
                <w:lang w:val="ru-RU"/>
              </w:rPr>
              <w:t xml:space="preserve">финансовый </w:t>
            </w:r>
            <w:r w:rsidRPr="003D0AAB">
              <w:rPr>
                <w:sz w:val="20"/>
                <w:szCs w:val="20"/>
                <w:lang w:val="ru-RU"/>
              </w:rPr>
              <w:t>контроль</w:t>
            </w:r>
          </w:p>
        </w:tc>
      </w:tr>
      <w:tr w:rsidR="00E86247" w:rsidRPr="002F6864" w:rsidTr="00D07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3D0AAB" w:rsidRDefault="00E86247" w:rsidP="00FE469D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3D0AAB" w:rsidRDefault="00E86247" w:rsidP="00FE469D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3D0AAB" w:rsidRDefault="00E86247" w:rsidP="00FE469D">
            <w:pPr>
              <w:pStyle w:val="a8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3D0AAB" w:rsidRDefault="00E86247" w:rsidP="00EF03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3D0AAB" w:rsidRDefault="00E86247" w:rsidP="00FE469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3D0AAB" w:rsidRDefault="00E86247" w:rsidP="00E86247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3D0AAB" w:rsidRDefault="00D33C5B" w:rsidP="00FE46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D0AA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3D0AAB" w:rsidRDefault="00E86247" w:rsidP="00DA3DD1">
            <w:pPr>
              <w:suppressAutoHyphens w:val="0"/>
              <w:snapToGrid w:val="0"/>
              <w:rPr>
                <w:lang w:val="ru-RU"/>
              </w:rPr>
            </w:pPr>
          </w:p>
        </w:tc>
      </w:tr>
      <w:tr w:rsidR="00E86247" w:rsidRPr="002F6864" w:rsidTr="00D07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3D0AAB" w:rsidRDefault="00E86247" w:rsidP="00FE469D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3D0AAB" w:rsidRDefault="00E86247" w:rsidP="00FE469D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3D0AAB" w:rsidRDefault="00E86247" w:rsidP="00FE469D">
            <w:pPr>
              <w:pStyle w:val="a8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3D0AAB" w:rsidRDefault="00E86247" w:rsidP="00EF03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3D0AAB" w:rsidRDefault="00E86247" w:rsidP="00FE469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3D0AAB" w:rsidRDefault="00E86247" w:rsidP="00E86247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3D0AAB" w:rsidRDefault="00D33C5B" w:rsidP="00FE46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D0AA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3D0AAB" w:rsidRDefault="00E86247" w:rsidP="00DA3DD1">
            <w:pPr>
              <w:suppressAutoHyphens w:val="0"/>
              <w:snapToGrid w:val="0"/>
              <w:rPr>
                <w:lang w:val="ru-RU"/>
              </w:rPr>
            </w:pPr>
          </w:p>
        </w:tc>
      </w:tr>
      <w:tr w:rsidR="00E86247" w:rsidRPr="002F6864" w:rsidTr="00D07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3D0AAB" w:rsidRDefault="00E86247" w:rsidP="00FE469D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3D0AAB" w:rsidRDefault="00E86247" w:rsidP="00FE469D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3D0AAB" w:rsidRDefault="00E86247" w:rsidP="00FE469D">
            <w:pPr>
              <w:pStyle w:val="a8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3D0AAB" w:rsidRDefault="00E86247" w:rsidP="00EF03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3D0AAB" w:rsidRDefault="00E86247" w:rsidP="00FE469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3D0AAB" w:rsidRDefault="00E86247" w:rsidP="00E86247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3D0AAB" w:rsidRDefault="00D33C5B" w:rsidP="00FE46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D0AA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3D0AAB" w:rsidRDefault="00E86247" w:rsidP="00DA3DD1">
            <w:pPr>
              <w:suppressAutoHyphens w:val="0"/>
              <w:snapToGrid w:val="0"/>
              <w:rPr>
                <w:lang w:val="ru-RU"/>
              </w:rPr>
            </w:pPr>
          </w:p>
        </w:tc>
      </w:tr>
      <w:tr w:rsidR="00E86247" w:rsidRPr="002F6864" w:rsidTr="00D07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3D0AAB" w:rsidRDefault="00E86247" w:rsidP="00FE469D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3D0AAB" w:rsidRDefault="00E86247" w:rsidP="00FE469D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3D0AAB" w:rsidRDefault="00E86247" w:rsidP="00FE469D">
            <w:pPr>
              <w:pStyle w:val="a8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3D0AAB" w:rsidRDefault="00E86247" w:rsidP="00EF03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3D0AAB" w:rsidRDefault="00E86247" w:rsidP="00FE469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3D0AAB" w:rsidRDefault="00E86247" w:rsidP="00E86247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3D0AAB" w:rsidRDefault="006A6847" w:rsidP="00FE46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D0AAB">
              <w:rPr>
                <w:sz w:val="20"/>
                <w:szCs w:val="20"/>
                <w:lang w:val="ru-RU"/>
              </w:rPr>
              <w:t>1,607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3D0AAB" w:rsidRDefault="00E86247" w:rsidP="00DA3DD1">
            <w:pPr>
              <w:suppressAutoHyphens w:val="0"/>
              <w:snapToGrid w:val="0"/>
              <w:rPr>
                <w:lang w:val="ru-RU"/>
              </w:rPr>
            </w:pPr>
          </w:p>
        </w:tc>
      </w:tr>
      <w:tr w:rsidR="00E86247" w:rsidRPr="002F6864" w:rsidTr="005C46C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3D0AAB" w:rsidRDefault="00E86247" w:rsidP="00FE469D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3D0AAB" w:rsidRDefault="00E86247" w:rsidP="00FE469D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3D0AAB" w:rsidRDefault="00E86247" w:rsidP="00FE469D">
            <w:pPr>
              <w:pStyle w:val="a8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3D0AAB" w:rsidRDefault="00E86247" w:rsidP="00EF039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3D0AAB" w:rsidRDefault="00E86247" w:rsidP="00FE469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3D0AAB" w:rsidRDefault="00E86247" w:rsidP="00E86247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7" w:rsidRPr="003D0AAB" w:rsidRDefault="00DC1B83" w:rsidP="00FE46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D0AA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7" w:rsidRPr="003D0AAB" w:rsidRDefault="00E86247" w:rsidP="00DA3DD1">
            <w:pPr>
              <w:suppressAutoHyphens w:val="0"/>
              <w:snapToGrid w:val="0"/>
              <w:rPr>
                <w:lang w:val="ru-RU"/>
              </w:rPr>
            </w:pPr>
          </w:p>
        </w:tc>
      </w:tr>
      <w:tr w:rsidR="000E39B8" w:rsidRPr="00C66125" w:rsidTr="005C46CB">
        <w:trPr>
          <w:trHeight w:val="3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B8" w:rsidRPr="003D0AAB" w:rsidRDefault="000E39B8" w:rsidP="0026308C">
            <w:pPr>
              <w:pStyle w:val="a8"/>
              <w:jc w:val="center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1.8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B8" w:rsidRPr="003D0AAB" w:rsidRDefault="000E39B8" w:rsidP="008E4A7E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Отдельное мероприятие</w:t>
            </w:r>
          </w:p>
          <w:p w:rsidR="000E39B8" w:rsidRPr="003D0AAB" w:rsidRDefault="000E39B8" w:rsidP="0026308C">
            <w:pPr>
              <w:pStyle w:val="a8"/>
              <w:jc w:val="center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 xml:space="preserve">«Осуществление бюджетных полномочий </w:t>
            </w:r>
            <w:r w:rsidRPr="003D0AAB">
              <w:rPr>
                <w:sz w:val="20"/>
                <w:szCs w:val="20"/>
              </w:rPr>
              <w:lastRenderedPageBreak/>
              <w:t>по формированию и предоставлению информации с использованием системы «Электронный бюджет»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B8" w:rsidRPr="003D0AAB" w:rsidRDefault="000E39B8" w:rsidP="00763C78">
            <w:pPr>
              <w:pStyle w:val="a8"/>
              <w:snapToGrid w:val="0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lastRenderedPageBreak/>
              <w:t>администрация Байсинского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39B8" w:rsidRPr="003D0AAB" w:rsidRDefault="000E39B8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AA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39B8" w:rsidRPr="003D0AAB" w:rsidRDefault="000E39B8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AA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9B8" w:rsidRPr="003D0AAB" w:rsidRDefault="000E39B8" w:rsidP="00270864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9B8" w:rsidRPr="003D0AAB" w:rsidRDefault="00945A41" w:rsidP="0026308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D0AAB">
              <w:rPr>
                <w:sz w:val="20"/>
                <w:szCs w:val="20"/>
                <w:lang w:val="ru-RU"/>
              </w:rPr>
              <w:t>4,417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B8" w:rsidRPr="003D0AAB" w:rsidRDefault="000E39B8" w:rsidP="0026308C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3D0AAB">
              <w:rPr>
                <w:sz w:val="20"/>
                <w:szCs w:val="20"/>
                <w:lang w:val="ru-RU"/>
              </w:rPr>
              <w:t xml:space="preserve">Осуществление бюджетных полномочий по формированию и предоставлению информации с </w:t>
            </w:r>
            <w:r w:rsidRPr="003D0AAB">
              <w:rPr>
                <w:sz w:val="20"/>
                <w:szCs w:val="20"/>
                <w:lang w:val="ru-RU"/>
              </w:rPr>
              <w:lastRenderedPageBreak/>
              <w:t>использованием системы «Электронный бюджет»</w:t>
            </w:r>
          </w:p>
        </w:tc>
      </w:tr>
      <w:tr w:rsidR="000E39B8" w:rsidRPr="002F6864" w:rsidTr="005C46CB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B8" w:rsidRPr="002F6864" w:rsidRDefault="000E39B8" w:rsidP="0026308C">
            <w:pPr>
              <w:pStyle w:val="a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B8" w:rsidRPr="003D0AAB" w:rsidRDefault="000E39B8" w:rsidP="008E4A7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B8" w:rsidRPr="003D0AAB" w:rsidRDefault="000E39B8" w:rsidP="00763C78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39B8" w:rsidRPr="003D0AAB" w:rsidRDefault="000E39B8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39B8" w:rsidRPr="003D0AAB" w:rsidRDefault="000E39B8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9B8" w:rsidRPr="003D0AAB" w:rsidRDefault="000E39B8" w:rsidP="00270864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9B8" w:rsidRPr="003D0AAB" w:rsidRDefault="00945A41" w:rsidP="0026308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D0AA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B8" w:rsidRPr="003D0AAB" w:rsidRDefault="000E39B8" w:rsidP="0026308C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0E39B8" w:rsidRPr="002F6864" w:rsidTr="005C46CB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B8" w:rsidRPr="002F6864" w:rsidRDefault="000E39B8" w:rsidP="0026308C">
            <w:pPr>
              <w:pStyle w:val="a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B8" w:rsidRPr="003D0AAB" w:rsidRDefault="000E39B8" w:rsidP="008E4A7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B8" w:rsidRPr="003D0AAB" w:rsidRDefault="000E39B8" w:rsidP="00763C78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39B8" w:rsidRPr="003D0AAB" w:rsidRDefault="000E39B8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39B8" w:rsidRPr="003D0AAB" w:rsidRDefault="000E39B8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9B8" w:rsidRPr="003D0AAB" w:rsidRDefault="000E39B8" w:rsidP="00270864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9B8" w:rsidRPr="003D0AAB" w:rsidRDefault="00945A41" w:rsidP="0026308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D0AA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B8" w:rsidRPr="003D0AAB" w:rsidRDefault="000E39B8" w:rsidP="0026308C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0E39B8" w:rsidRPr="002F6864" w:rsidTr="005C46CB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B8" w:rsidRPr="002F6864" w:rsidRDefault="000E39B8" w:rsidP="0026308C">
            <w:pPr>
              <w:pStyle w:val="a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B8" w:rsidRPr="003D0AAB" w:rsidRDefault="000E39B8" w:rsidP="008E4A7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B8" w:rsidRPr="003D0AAB" w:rsidRDefault="000E39B8" w:rsidP="00763C78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39B8" w:rsidRPr="003D0AAB" w:rsidRDefault="000E39B8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39B8" w:rsidRPr="003D0AAB" w:rsidRDefault="000E39B8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9B8" w:rsidRPr="003D0AAB" w:rsidRDefault="000E39B8" w:rsidP="00270864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9B8" w:rsidRPr="003D0AAB" w:rsidRDefault="00945A41" w:rsidP="0026308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D0AA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B8" w:rsidRPr="003D0AAB" w:rsidRDefault="000E39B8" w:rsidP="0026308C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DC1B83" w:rsidRPr="002F6864" w:rsidTr="005C46CB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83" w:rsidRPr="002F6864" w:rsidRDefault="00DC1B83" w:rsidP="0026308C">
            <w:pPr>
              <w:pStyle w:val="a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83" w:rsidRPr="003D0AAB" w:rsidRDefault="00DC1B83" w:rsidP="008E4A7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83" w:rsidRPr="003D0AAB" w:rsidRDefault="00DC1B83" w:rsidP="00763C78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B83" w:rsidRPr="003D0AAB" w:rsidRDefault="00DC1B83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B83" w:rsidRPr="003D0AAB" w:rsidRDefault="00DC1B83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B83" w:rsidRPr="003D0AAB" w:rsidRDefault="00DC1B83" w:rsidP="00270864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B83" w:rsidRPr="003D0AAB" w:rsidRDefault="00DC1B83" w:rsidP="00270864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D0AAB">
              <w:rPr>
                <w:sz w:val="20"/>
                <w:szCs w:val="20"/>
                <w:lang w:val="ru-RU"/>
              </w:rPr>
              <w:t>4,417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83" w:rsidRPr="003D0AAB" w:rsidRDefault="00DC1B83" w:rsidP="0026308C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DC1B83" w:rsidRPr="002F6864" w:rsidTr="005C46CB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83" w:rsidRPr="002F6864" w:rsidRDefault="00DC1B83" w:rsidP="0026308C">
            <w:pPr>
              <w:pStyle w:val="a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83" w:rsidRPr="003D0AAB" w:rsidRDefault="00DC1B83" w:rsidP="008E4A7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83" w:rsidRPr="003D0AAB" w:rsidRDefault="00DC1B83" w:rsidP="00763C78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B83" w:rsidRPr="003D0AAB" w:rsidRDefault="00DC1B83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B83" w:rsidRPr="003D0AAB" w:rsidRDefault="00DC1B83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B83" w:rsidRPr="003D0AAB" w:rsidRDefault="00DC1B83" w:rsidP="00270864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B83" w:rsidRPr="003D0AAB" w:rsidRDefault="00DC1B83" w:rsidP="00270864">
            <w:pPr>
              <w:pStyle w:val="a8"/>
              <w:jc w:val="center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83" w:rsidRPr="003D0AAB" w:rsidRDefault="00DC1B83" w:rsidP="0026308C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26308C" w:rsidRPr="003D0AAB" w:rsidTr="00D07A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C" w:rsidRPr="003D0AAB" w:rsidRDefault="00775490" w:rsidP="0026308C">
            <w:pPr>
              <w:pStyle w:val="a8"/>
              <w:jc w:val="center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1.9</w:t>
            </w:r>
          </w:p>
          <w:p w:rsidR="0026308C" w:rsidRPr="003D0AAB" w:rsidRDefault="0026308C" w:rsidP="0026308C">
            <w:pPr>
              <w:pStyle w:val="a8"/>
              <w:jc w:val="center"/>
              <w:rPr>
                <w:sz w:val="20"/>
                <w:szCs w:val="20"/>
              </w:rPr>
            </w:pPr>
          </w:p>
          <w:p w:rsidR="0026308C" w:rsidRPr="003D0AAB" w:rsidRDefault="0026308C" w:rsidP="0026308C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C" w:rsidRPr="003D0AAB" w:rsidRDefault="0026308C" w:rsidP="0026308C">
            <w:pPr>
              <w:pStyle w:val="a8"/>
              <w:jc w:val="center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Отдельное мероприятие</w:t>
            </w:r>
          </w:p>
          <w:p w:rsidR="0026308C" w:rsidRPr="003D0AAB" w:rsidRDefault="0026308C" w:rsidP="0026308C">
            <w:pPr>
              <w:pStyle w:val="a8"/>
              <w:jc w:val="center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Создание и обеспечение деятельности муниципальной пожарной охраны в Уржумском муниципальном районе Кировской области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C78" w:rsidRPr="003D0AAB" w:rsidRDefault="00763C78" w:rsidP="00763C78">
            <w:pPr>
              <w:pStyle w:val="a8"/>
              <w:snapToGrid w:val="0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администрация Байсинского сельского поселения</w:t>
            </w:r>
          </w:p>
          <w:p w:rsidR="0026308C" w:rsidRPr="003D0AAB" w:rsidRDefault="0026308C" w:rsidP="0026308C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  <w:p w:rsidR="0026308C" w:rsidRPr="003D0AAB" w:rsidRDefault="0026308C" w:rsidP="0026308C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3D0AAB" w:rsidRDefault="0026308C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AA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20CAA" w:rsidRPr="003D0A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3D0AAB" w:rsidRDefault="0026308C" w:rsidP="0026308C">
            <w:pPr>
              <w:pStyle w:val="1"/>
              <w:jc w:val="center"/>
              <w:rPr>
                <w:sz w:val="20"/>
                <w:szCs w:val="20"/>
              </w:rPr>
            </w:pPr>
            <w:r w:rsidRPr="003D0AA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20CAA" w:rsidRPr="003D0A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3D0AAB" w:rsidRDefault="0026308C" w:rsidP="0026308C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3D0AAB" w:rsidRDefault="00EF1B3F" w:rsidP="0026308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D0AAB">
              <w:rPr>
                <w:sz w:val="20"/>
                <w:szCs w:val="20"/>
                <w:lang w:val="ru-RU"/>
              </w:rPr>
              <w:t>1428,9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C" w:rsidRPr="003D0AAB" w:rsidRDefault="0026308C" w:rsidP="0026308C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3D0AAB">
              <w:rPr>
                <w:sz w:val="20"/>
                <w:szCs w:val="20"/>
                <w:lang w:val="ru-RU"/>
              </w:rPr>
              <w:t>Создание и обеспечение деятельности муниципальной пожарной охраны в Уржумском муниципальном районе Кировской области</w:t>
            </w:r>
          </w:p>
        </w:tc>
      </w:tr>
      <w:tr w:rsidR="004C5CCC" w:rsidRPr="003D0AAB" w:rsidTr="00D07A4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3D0AAB" w:rsidRDefault="004C5CCC" w:rsidP="00DA3DD1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3D0AAB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3D0AAB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3D0AAB" w:rsidRDefault="004C5CCC" w:rsidP="00DA3DD1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3D0AAB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3D0AAB" w:rsidRDefault="004C5CCC" w:rsidP="00FE469D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3D0AAB" w:rsidRDefault="004C5CCC" w:rsidP="00FE469D">
            <w:pPr>
              <w:pStyle w:val="a8"/>
              <w:jc w:val="center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3D0AAB" w:rsidRDefault="004C5CCC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4C5CCC" w:rsidRPr="003D0AAB" w:rsidTr="00D07A4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3D0AAB" w:rsidRDefault="004C5CCC" w:rsidP="00DA3DD1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3D0AAB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3D0AAB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3D0AAB" w:rsidRDefault="004C5CCC" w:rsidP="00DA3DD1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3D0AAB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3D0AAB" w:rsidRDefault="004C5CCC" w:rsidP="00FE469D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3D0AAB" w:rsidRDefault="004C5CCC" w:rsidP="00FE469D">
            <w:pPr>
              <w:pStyle w:val="a8"/>
              <w:jc w:val="center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3D0AAB" w:rsidRDefault="004C5CCC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4C5CCC" w:rsidRPr="003D0AAB" w:rsidTr="00D07A4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3D0AAB" w:rsidRDefault="004C5CCC" w:rsidP="00DA3DD1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3D0AAB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3D0AAB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3D0AAB" w:rsidRDefault="004C5CCC" w:rsidP="00DA3DD1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3D0AAB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3D0AAB" w:rsidRDefault="004C5CCC" w:rsidP="00FE469D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3D0AAB" w:rsidRDefault="00EF1B3F" w:rsidP="00FE469D">
            <w:pPr>
              <w:pStyle w:val="a8"/>
              <w:jc w:val="center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1428,9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3D0AAB" w:rsidRDefault="004C5CCC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4C5CCC" w:rsidRPr="003D0AAB" w:rsidTr="00D07A4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3D0AAB" w:rsidRDefault="004C5CCC" w:rsidP="00DA3DD1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3D0AAB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3D0AAB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3D0AAB" w:rsidRDefault="004C5CCC" w:rsidP="00DA3DD1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3D0AAB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3D0AAB" w:rsidRDefault="004C5CCC" w:rsidP="00FE469D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3D0AAB" w:rsidRDefault="00135959" w:rsidP="00FE46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D0AA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3D0AAB" w:rsidRDefault="004C5CCC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4C5CCC" w:rsidRPr="003D0AAB" w:rsidTr="00D07A4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3D0AAB" w:rsidRDefault="004C5CCC" w:rsidP="00DA3DD1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3D0AAB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3D0AAB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3D0AAB" w:rsidRDefault="004C5CCC" w:rsidP="00DA3DD1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3D0AAB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3D0AAB" w:rsidRDefault="004C5CCC" w:rsidP="00FE469D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CC" w:rsidRPr="003D0AAB" w:rsidRDefault="004C5CCC" w:rsidP="00FE469D">
            <w:pPr>
              <w:pStyle w:val="a8"/>
              <w:jc w:val="center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C" w:rsidRPr="003D0AAB" w:rsidRDefault="004C5CCC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26308C" w:rsidRPr="003D0AAB" w:rsidTr="00D07A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C" w:rsidRPr="003D0AAB" w:rsidRDefault="00775490" w:rsidP="0026308C">
            <w:pPr>
              <w:pStyle w:val="a8"/>
              <w:jc w:val="center"/>
              <w:rPr>
                <w:sz w:val="20"/>
                <w:szCs w:val="20"/>
                <w:lang w:val="en-US"/>
              </w:rPr>
            </w:pPr>
            <w:r w:rsidRPr="003D0AAB">
              <w:rPr>
                <w:sz w:val="20"/>
                <w:szCs w:val="20"/>
              </w:rPr>
              <w:t>1.10</w:t>
            </w:r>
          </w:p>
          <w:p w:rsidR="0026308C" w:rsidRPr="003D0AAB" w:rsidRDefault="0026308C" w:rsidP="0026308C">
            <w:pPr>
              <w:pStyle w:val="a8"/>
              <w:jc w:val="center"/>
              <w:rPr>
                <w:sz w:val="20"/>
                <w:szCs w:val="20"/>
              </w:rPr>
            </w:pPr>
          </w:p>
          <w:p w:rsidR="0026308C" w:rsidRPr="003D0AAB" w:rsidRDefault="0026308C" w:rsidP="0026308C">
            <w:pPr>
              <w:pStyle w:val="a8"/>
              <w:jc w:val="center"/>
              <w:rPr>
                <w:sz w:val="20"/>
                <w:szCs w:val="20"/>
              </w:rPr>
            </w:pPr>
          </w:p>
          <w:p w:rsidR="0026308C" w:rsidRPr="003D0AAB" w:rsidRDefault="0026308C" w:rsidP="0026308C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C" w:rsidRPr="003D0AAB" w:rsidRDefault="0026308C" w:rsidP="0026308C">
            <w:pPr>
              <w:pStyle w:val="a8"/>
              <w:jc w:val="center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Отдельное мероприятие</w:t>
            </w:r>
          </w:p>
          <w:p w:rsidR="0026308C" w:rsidRPr="003D0AAB" w:rsidRDefault="0026308C" w:rsidP="0026308C">
            <w:pPr>
              <w:pStyle w:val="a8"/>
              <w:jc w:val="center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"Доплаты к пенсиям, дополнительное пенсионное обеспечение"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C78" w:rsidRPr="003D0AAB" w:rsidRDefault="00763C78" w:rsidP="00763C78">
            <w:pPr>
              <w:pStyle w:val="a8"/>
              <w:snapToGrid w:val="0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администрация Байсинского сельского поселения</w:t>
            </w:r>
          </w:p>
          <w:p w:rsidR="0026308C" w:rsidRPr="003D0AAB" w:rsidRDefault="0026308C" w:rsidP="0026308C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3D0AAB" w:rsidRDefault="0026308C" w:rsidP="0026308C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AA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20CAA" w:rsidRPr="003D0A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3D0AAB" w:rsidRDefault="0026308C" w:rsidP="0026308C">
            <w:pPr>
              <w:pStyle w:val="1"/>
              <w:jc w:val="center"/>
              <w:rPr>
                <w:sz w:val="20"/>
                <w:szCs w:val="20"/>
              </w:rPr>
            </w:pPr>
            <w:r w:rsidRPr="003D0AA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20CAA" w:rsidRPr="003D0A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3D0AAB" w:rsidRDefault="0026308C" w:rsidP="0026308C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8C" w:rsidRPr="003D0AAB" w:rsidRDefault="007E5C92" w:rsidP="0026308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D0AAB">
              <w:rPr>
                <w:sz w:val="20"/>
                <w:szCs w:val="20"/>
                <w:lang w:val="ru-RU"/>
              </w:rPr>
              <w:t>33,5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C" w:rsidRPr="003D0AAB" w:rsidRDefault="0026308C" w:rsidP="0026308C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3D0AAB">
              <w:rPr>
                <w:sz w:val="20"/>
                <w:szCs w:val="20"/>
                <w:lang w:val="ru-RU"/>
              </w:rPr>
              <w:t>дополнительное ежемесячное обеспечение к пенсиям бывших муниципальных служащих администрации Байсинского сельского поселения Уржумского района Кировской области</w:t>
            </w:r>
          </w:p>
        </w:tc>
      </w:tr>
      <w:tr w:rsidR="004C5CCC" w:rsidRPr="003D0AAB" w:rsidTr="00D07A4C"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C5CCC" w:rsidRPr="003D0AAB" w:rsidRDefault="004C5CCC" w:rsidP="00DA3DD1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C5CCC" w:rsidRPr="003D0AAB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C5CCC" w:rsidRPr="003D0AAB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C5CCC" w:rsidRPr="003D0AAB" w:rsidRDefault="004C5CCC" w:rsidP="00DA3DD1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C5CCC" w:rsidRPr="003D0AAB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CCC" w:rsidRPr="003D0AAB" w:rsidRDefault="004C5CCC" w:rsidP="00FE469D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CCC" w:rsidRPr="003D0AAB" w:rsidRDefault="004C5CCC" w:rsidP="00FE469D">
            <w:pPr>
              <w:pStyle w:val="a8"/>
              <w:jc w:val="center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5CCC" w:rsidRPr="003D0AAB" w:rsidRDefault="004C5CCC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4C5CCC" w:rsidRPr="003D0AAB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3D0AAB" w:rsidRDefault="004C5CCC" w:rsidP="00DA3DD1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3D0AAB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3D0AAB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5CCC" w:rsidRPr="003D0AAB" w:rsidRDefault="004C5CCC" w:rsidP="00DA3DD1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5CCC" w:rsidRPr="003D0AAB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CCC" w:rsidRPr="003D0AAB" w:rsidRDefault="004C5CCC" w:rsidP="00FE469D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CCC" w:rsidRPr="003D0AAB" w:rsidRDefault="004C5CCC" w:rsidP="00FE469D">
            <w:pPr>
              <w:pStyle w:val="a8"/>
              <w:jc w:val="center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5CCC" w:rsidRPr="003D0AAB" w:rsidRDefault="004C5CCC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4C5CCC" w:rsidRPr="003D0AAB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3D0AAB" w:rsidRDefault="004C5CCC" w:rsidP="00DA3DD1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3D0AAB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3D0AAB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5CCC" w:rsidRPr="003D0AAB" w:rsidRDefault="004C5CCC" w:rsidP="00DA3DD1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5CCC" w:rsidRPr="003D0AAB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CCC" w:rsidRPr="003D0AAB" w:rsidRDefault="004C5CCC" w:rsidP="00FE469D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CCC" w:rsidRPr="003D0AAB" w:rsidRDefault="004C5CCC" w:rsidP="00FE469D">
            <w:pPr>
              <w:pStyle w:val="a8"/>
              <w:jc w:val="center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5CCC" w:rsidRPr="003D0AAB" w:rsidRDefault="004C5CCC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4C5CCC" w:rsidRPr="003D0AAB" w:rsidTr="00D07A4C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3D0AAB" w:rsidRDefault="004C5CCC" w:rsidP="00DA3DD1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3D0AAB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5CCC" w:rsidRPr="003D0AAB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5CCC" w:rsidRPr="003D0AAB" w:rsidRDefault="004C5CCC" w:rsidP="00DA3DD1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5CCC" w:rsidRPr="003D0AAB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CCC" w:rsidRPr="003D0AAB" w:rsidRDefault="004C5CCC" w:rsidP="00FE469D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CCC" w:rsidRPr="003D0AAB" w:rsidRDefault="007E5C92" w:rsidP="00FE469D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D0AAB">
              <w:rPr>
                <w:sz w:val="20"/>
                <w:szCs w:val="20"/>
                <w:lang w:val="ru-RU"/>
              </w:rPr>
              <w:t>33,5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5CCC" w:rsidRPr="003D0AAB" w:rsidRDefault="004C5CCC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4C5CCC" w:rsidTr="00D07A4C"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C5CCC" w:rsidRPr="003D0AAB" w:rsidRDefault="004C5CCC" w:rsidP="00DA3DD1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C5CCC" w:rsidRPr="003D0AAB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C5CCC" w:rsidRPr="003D0AAB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CCC" w:rsidRPr="003D0AAB" w:rsidRDefault="004C5CCC" w:rsidP="00DA3DD1">
            <w:pPr>
              <w:pStyle w:val="a8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CCC" w:rsidRPr="003D0AAB" w:rsidRDefault="004C5CCC" w:rsidP="00DA3DD1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CCC" w:rsidRPr="003D0AAB" w:rsidRDefault="004C5CCC" w:rsidP="00FE469D">
            <w:pPr>
              <w:pStyle w:val="a8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CCC" w:rsidRPr="00CC0A75" w:rsidRDefault="004C5CCC" w:rsidP="00FE469D">
            <w:pPr>
              <w:pStyle w:val="a8"/>
              <w:jc w:val="center"/>
              <w:rPr>
                <w:sz w:val="20"/>
                <w:szCs w:val="20"/>
              </w:rPr>
            </w:pPr>
            <w:r w:rsidRPr="003D0AAB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5CCC" w:rsidRDefault="004C5CCC" w:rsidP="00DA3DD1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</w:tbl>
    <w:p w:rsidR="003F6AB1" w:rsidRPr="004A0F1A" w:rsidRDefault="003F6AB1" w:rsidP="004A0F1A">
      <w:pPr>
        <w:rPr>
          <w:sz w:val="28"/>
          <w:szCs w:val="28"/>
          <w:lang w:val="ru-RU"/>
        </w:rPr>
      </w:pPr>
    </w:p>
    <w:sectPr w:rsidR="003F6AB1" w:rsidRPr="004A0F1A" w:rsidSect="00DA3DD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E"/>
    <w:multiLevelType w:val="multilevel"/>
    <w:tmpl w:val="33189A94"/>
    <w:name w:val="WW8Num2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sz w:val="26"/>
        <w:szCs w:val="26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F"/>
    <w:multiLevelType w:val="multilevel"/>
    <w:tmpl w:val="0000000F"/>
    <w:name w:val="WW8Num26"/>
    <w:lvl w:ilvl="0">
      <w:start w:val="1"/>
      <w:numFmt w:val="decimal"/>
      <w:pStyle w:val="Style6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6"/>
        <w:szCs w:val="26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color w:val="000000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4" w15:restartNumberingAfterBreak="0">
    <w:nsid w:val="0868411E"/>
    <w:multiLevelType w:val="hybridMultilevel"/>
    <w:tmpl w:val="0EA6449E"/>
    <w:lvl w:ilvl="0" w:tplc="55AC0BF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3A0732"/>
    <w:multiLevelType w:val="hybridMultilevel"/>
    <w:tmpl w:val="1A9ADD58"/>
    <w:lvl w:ilvl="0" w:tplc="1CFE9E56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345A2597"/>
    <w:multiLevelType w:val="multilevel"/>
    <w:tmpl w:val="B8A2B4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450" w:hanging="45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450" w:hanging="45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20" w:hanging="720"/>
      </w:pPr>
      <w:rPr>
        <w:rFonts w:hint="default"/>
        <w:b w:val="0"/>
        <w:sz w:val="28"/>
      </w:rPr>
    </w:lvl>
  </w:abstractNum>
  <w:abstractNum w:abstractNumId="7" w15:restartNumberingAfterBreak="0">
    <w:nsid w:val="45242CB7"/>
    <w:multiLevelType w:val="hybridMultilevel"/>
    <w:tmpl w:val="FC04F248"/>
    <w:lvl w:ilvl="0" w:tplc="4C9EBAC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8875965"/>
    <w:multiLevelType w:val="hybridMultilevel"/>
    <w:tmpl w:val="8528DB16"/>
    <w:lvl w:ilvl="0" w:tplc="68FC0A72">
      <w:start w:val="1"/>
      <w:numFmt w:val="bullet"/>
      <w:lvlText w:val=""/>
      <w:lvlJc w:val="left"/>
      <w:pPr>
        <w:ind w:left="844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201" w:hanging="360"/>
      </w:pPr>
      <w:rPr>
        <w:rFonts w:ascii="Wingdings" w:hAnsi="Wingdings" w:hint="default"/>
      </w:rPr>
    </w:lvl>
  </w:abstractNum>
  <w:abstractNum w:abstractNumId="9" w15:restartNumberingAfterBreak="0">
    <w:nsid w:val="7D027853"/>
    <w:multiLevelType w:val="hybridMultilevel"/>
    <w:tmpl w:val="301649A2"/>
    <w:lvl w:ilvl="0" w:tplc="9CCA9310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609"/>
    <w:rsid w:val="00000634"/>
    <w:rsid w:val="00004E8C"/>
    <w:rsid w:val="00005A9C"/>
    <w:rsid w:val="00014775"/>
    <w:rsid w:val="000154F8"/>
    <w:rsid w:val="000230C0"/>
    <w:rsid w:val="000235B7"/>
    <w:rsid w:val="000239CF"/>
    <w:rsid w:val="000276EA"/>
    <w:rsid w:val="000379A3"/>
    <w:rsid w:val="00040125"/>
    <w:rsid w:val="000469AA"/>
    <w:rsid w:val="00050780"/>
    <w:rsid w:val="00055AED"/>
    <w:rsid w:val="00057149"/>
    <w:rsid w:val="00063D7F"/>
    <w:rsid w:val="000666E7"/>
    <w:rsid w:val="000720FE"/>
    <w:rsid w:val="000759F2"/>
    <w:rsid w:val="0007616F"/>
    <w:rsid w:val="00082326"/>
    <w:rsid w:val="00082701"/>
    <w:rsid w:val="00093171"/>
    <w:rsid w:val="00094B81"/>
    <w:rsid w:val="00095C54"/>
    <w:rsid w:val="00097C93"/>
    <w:rsid w:val="000A18DB"/>
    <w:rsid w:val="000B0308"/>
    <w:rsid w:val="000B2C16"/>
    <w:rsid w:val="000B3D94"/>
    <w:rsid w:val="000B4C1E"/>
    <w:rsid w:val="000C045B"/>
    <w:rsid w:val="000C5B2D"/>
    <w:rsid w:val="000D031E"/>
    <w:rsid w:val="000D152C"/>
    <w:rsid w:val="000D66FA"/>
    <w:rsid w:val="000D6EF4"/>
    <w:rsid w:val="000D70B9"/>
    <w:rsid w:val="000E2A41"/>
    <w:rsid w:val="000E39B8"/>
    <w:rsid w:val="000F20A6"/>
    <w:rsid w:val="000F5545"/>
    <w:rsid w:val="000F6C0B"/>
    <w:rsid w:val="000F7869"/>
    <w:rsid w:val="00100007"/>
    <w:rsid w:val="00110B4F"/>
    <w:rsid w:val="00115467"/>
    <w:rsid w:val="00117C75"/>
    <w:rsid w:val="00125B54"/>
    <w:rsid w:val="00126270"/>
    <w:rsid w:val="00130611"/>
    <w:rsid w:val="001333C9"/>
    <w:rsid w:val="001351FB"/>
    <w:rsid w:val="00135959"/>
    <w:rsid w:val="00141DFC"/>
    <w:rsid w:val="0014214C"/>
    <w:rsid w:val="00143C92"/>
    <w:rsid w:val="001577FD"/>
    <w:rsid w:val="00162BF4"/>
    <w:rsid w:val="0016300A"/>
    <w:rsid w:val="00163A18"/>
    <w:rsid w:val="001719DA"/>
    <w:rsid w:val="001806FB"/>
    <w:rsid w:val="00191457"/>
    <w:rsid w:val="00192443"/>
    <w:rsid w:val="00193CD8"/>
    <w:rsid w:val="00194948"/>
    <w:rsid w:val="001953A1"/>
    <w:rsid w:val="001A0504"/>
    <w:rsid w:val="001A0568"/>
    <w:rsid w:val="001A0828"/>
    <w:rsid w:val="001A269E"/>
    <w:rsid w:val="001A361C"/>
    <w:rsid w:val="001B4878"/>
    <w:rsid w:val="001B674B"/>
    <w:rsid w:val="001C1CB3"/>
    <w:rsid w:val="001E1CF0"/>
    <w:rsid w:val="001E6381"/>
    <w:rsid w:val="001F337C"/>
    <w:rsid w:val="00200FF4"/>
    <w:rsid w:val="00201FC7"/>
    <w:rsid w:val="00210467"/>
    <w:rsid w:val="00211F36"/>
    <w:rsid w:val="00212098"/>
    <w:rsid w:val="0023730D"/>
    <w:rsid w:val="00245779"/>
    <w:rsid w:val="00254C53"/>
    <w:rsid w:val="00260FE8"/>
    <w:rsid w:val="00262AA6"/>
    <w:rsid w:val="00262D6C"/>
    <w:rsid w:val="0026308C"/>
    <w:rsid w:val="00265231"/>
    <w:rsid w:val="0026627E"/>
    <w:rsid w:val="00267500"/>
    <w:rsid w:val="00270864"/>
    <w:rsid w:val="0027623D"/>
    <w:rsid w:val="002827DB"/>
    <w:rsid w:val="00285AAD"/>
    <w:rsid w:val="00285DF4"/>
    <w:rsid w:val="00290940"/>
    <w:rsid w:val="0029163C"/>
    <w:rsid w:val="0029187A"/>
    <w:rsid w:val="00295A43"/>
    <w:rsid w:val="002A26D3"/>
    <w:rsid w:val="002A30B0"/>
    <w:rsid w:val="002A3A42"/>
    <w:rsid w:val="002B00A5"/>
    <w:rsid w:val="002B0D2A"/>
    <w:rsid w:val="002B2629"/>
    <w:rsid w:val="002B4BB9"/>
    <w:rsid w:val="002C02C4"/>
    <w:rsid w:val="002C6B6B"/>
    <w:rsid w:val="002D15C6"/>
    <w:rsid w:val="002D1717"/>
    <w:rsid w:val="002D3852"/>
    <w:rsid w:val="002D75D6"/>
    <w:rsid w:val="002E6710"/>
    <w:rsid w:val="002F6864"/>
    <w:rsid w:val="003020B4"/>
    <w:rsid w:val="00303BEC"/>
    <w:rsid w:val="0031143E"/>
    <w:rsid w:val="00312F0B"/>
    <w:rsid w:val="00313EF9"/>
    <w:rsid w:val="00314D56"/>
    <w:rsid w:val="00316065"/>
    <w:rsid w:val="0032335D"/>
    <w:rsid w:val="0032535B"/>
    <w:rsid w:val="00330800"/>
    <w:rsid w:val="00336418"/>
    <w:rsid w:val="003375F1"/>
    <w:rsid w:val="00340143"/>
    <w:rsid w:val="00352141"/>
    <w:rsid w:val="003553FE"/>
    <w:rsid w:val="0035573A"/>
    <w:rsid w:val="003606CA"/>
    <w:rsid w:val="00365890"/>
    <w:rsid w:val="0036664C"/>
    <w:rsid w:val="00370389"/>
    <w:rsid w:val="00372252"/>
    <w:rsid w:val="0037292D"/>
    <w:rsid w:val="00376D01"/>
    <w:rsid w:val="00381390"/>
    <w:rsid w:val="00387224"/>
    <w:rsid w:val="0038762E"/>
    <w:rsid w:val="00397E6C"/>
    <w:rsid w:val="003A207C"/>
    <w:rsid w:val="003A4C56"/>
    <w:rsid w:val="003A7F0F"/>
    <w:rsid w:val="003B0A44"/>
    <w:rsid w:val="003B3285"/>
    <w:rsid w:val="003B5083"/>
    <w:rsid w:val="003B6796"/>
    <w:rsid w:val="003B6E88"/>
    <w:rsid w:val="003B6F68"/>
    <w:rsid w:val="003C0CD7"/>
    <w:rsid w:val="003C6B28"/>
    <w:rsid w:val="003D0AAB"/>
    <w:rsid w:val="003D3827"/>
    <w:rsid w:val="003D6BE0"/>
    <w:rsid w:val="003D7E9A"/>
    <w:rsid w:val="003E02CF"/>
    <w:rsid w:val="003F5E73"/>
    <w:rsid w:val="003F64EC"/>
    <w:rsid w:val="003F6AB1"/>
    <w:rsid w:val="00407B46"/>
    <w:rsid w:val="00412060"/>
    <w:rsid w:val="0042141B"/>
    <w:rsid w:val="00422BDE"/>
    <w:rsid w:val="00426A36"/>
    <w:rsid w:val="00433404"/>
    <w:rsid w:val="0043497A"/>
    <w:rsid w:val="004436CB"/>
    <w:rsid w:val="00444DDF"/>
    <w:rsid w:val="00454FC1"/>
    <w:rsid w:val="00457072"/>
    <w:rsid w:val="00464509"/>
    <w:rsid w:val="00470270"/>
    <w:rsid w:val="004722E2"/>
    <w:rsid w:val="00472BE2"/>
    <w:rsid w:val="00483C8D"/>
    <w:rsid w:val="00492FB2"/>
    <w:rsid w:val="00493707"/>
    <w:rsid w:val="0049458F"/>
    <w:rsid w:val="00497239"/>
    <w:rsid w:val="00497FAA"/>
    <w:rsid w:val="004A0F1A"/>
    <w:rsid w:val="004A17D0"/>
    <w:rsid w:val="004A46A9"/>
    <w:rsid w:val="004C0A55"/>
    <w:rsid w:val="004C5CCC"/>
    <w:rsid w:val="004D5B47"/>
    <w:rsid w:val="004D5FA5"/>
    <w:rsid w:val="004D7764"/>
    <w:rsid w:val="004E75BD"/>
    <w:rsid w:val="004F396D"/>
    <w:rsid w:val="00503A31"/>
    <w:rsid w:val="00504D9E"/>
    <w:rsid w:val="0051055F"/>
    <w:rsid w:val="0051492B"/>
    <w:rsid w:val="00515A52"/>
    <w:rsid w:val="00522E30"/>
    <w:rsid w:val="005230F0"/>
    <w:rsid w:val="00524B28"/>
    <w:rsid w:val="005303AA"/>
    <w:rsid w:val="0054254B"/>
    <w:rsid w:val="00544D7C"/>
    <w:rsid w:val="00545A30"/>
    <w:rsid w:val="00545B95"/>
    <w:rsid w:val="00550C8A"/>
    <w:rsid w:val="0055138C"/>
    <w:rsid w:val="00553610"/>
    <w:rsid w:val="00555342"/>
    <w:rsid w:val="00555EF3"/>
    <w:rsid w:val="00556215"/>
    <w:rsid w:val="00561146"/>
    <w:rsid w:val="005618BC"/>
    <w:rsid w:val="00564B74"/>
    <w:rsid w:val="00565031"/>
    <w:rsid w:val="005662B4"/>
    <w:rsid w:val="005755F9"/>
    <w:rsid w:val="00576DAA"/>
    <w:rsid w:val="005830B4"/>
    <w:rsid w:val="0058339E"/>
    <w:rsid w:val="00591DCB"/>
    <w:rsid w:val="00596F53"/>
    <w:rsid w:val="005B7213"/>
    <w:rsid w:val="005C2561"/>
    <w:rsid w:val="005C46CB"/>
    <w:rsid w:val="005D1E62"/>
    <w:rsid w:val="005D1FA0"/>
    <w:rsid w:val="005D48CB"/>
    <w:rsid w:val="005D4BF4"/>
    <w:rsid w:val="005E0A17"/>
    <w:rsid w:val="005E2716"/>
    <w:rsid w:val="005E5B72"/>
    <w:rsid w:val="005F4DEC"/>
    <w:rsid w:val="0061080F"/>
    <w:rsid w:val="00610EDB"/>
    <w:rsid w:val="006137CD"/>
    <w:rsid w:val="0062403A"/>
    <w:rsid w:val="00633D52"/>
    <w:rsid w:val="00652BF1"/>
    <w:rsid w:val="00657B0D"/>
    <w:rsid w:val="00660725"/>
    <w:rsid w:val="00663089"/>
    <w:rsid w:val="00672CC6"/>
    <w:rsid w:val="0067669C"/>
    <w:rsid w:val="00686E53"/>
    <w:rsid w:val="006871CA"/>
    <w:rsid w:val="006978C2"/>
    <w:rsid w:val="006A1554"/>
    <w:rsid w:val="006A1693"/>
    <w:rsid w:val="006A6847"/>
    <w:rsid w:val="006C0965"/>
    <w:rsid w:val="006C2139"/>
    <w:rsid w:val="006C32E7"/>
    <w:rsid w:val="006D36B2"/>
    <w:rsid w:val="006D731E"/>
    <w:rsid w:val="006E0685"/>
    <w:rsid w:val="006E1216"/>
    <w:rsid w:val="006E798F"/>
    <w:rsid w:val="006F0205"/>
    <w:rsid w:val="006F1BB5"/>
    <w:rsid w:val="006F38AF"/>
    <w:rsid w:val="006F41F6"/>
    <w:rsid w:val="006F58D6"/>
    <w:rsid w:val="006F6D61"/>
    <w:rsid w:val="007005D8"/>
    <w:rsid w:val="007048EB"/>
    <w:rsid w:val="00713214"/>
    <w:rsid w:val="0071340F"/>
    <w:rsid w:val="007149DE"/>
    <w:rsid w:val="0071599E"/>
    <w:rsid w:val="00716DCA"/>
    <w:rsid w:val="007175E4"/>
    <w:rsid w:val="00721B19"/>
    <w:rsid w:val="0072315A"/>
    <w:rsid w:val="007450D5"/>
    <w:rsid w:val="00745F50"/>
    <w:rsid w:val="00745FCA"/>
    <w:rsid w:val="00746F31"/>
    <w:rsid w:val="00752AC6"/>
    <w:rsid w:val="00753446"/>
    <w:rsid w:val="00753496"/>
    <w:rsid w:val="00755487"/>
    <w:rsid w:val="0075764B"/>
    <w:rsid w:val="00763A26"/>
    <w:rsid w:val="00763C78"/>
    <w:rsid w:val="00765FE1"/>
    <w:rsid w:val="00766707"/>
    <w:rsid w:val="007671D5"/>
    <w:rsid w:val="00773E98"/>
    <w:rsid w:val="00775490"/>
    <w:rsid w:val="00776103"/>
    <w:rsid w:val="00781047"/>
    <w:rsid w:val="007A19F1"/>
    <w:rsid w:val="007B0415"/>
    <w:rsid w:val="007B05D8"/>
    <w:rsid w:val="007B7B84"/>
    <w:rsid w:val="007C2C02"/>
    <w:rsid w:val="007C3191"/>
    <w:rsid w:val="007C5237"/>
    <w:rsid w:val="007C5AC6"/>
    <w:rsid w:val="007D465A"/>
    <w:rsid w:val="007E297E"/>
    <w:rsid w:val="007E4160"/>
    <w:rsid w:val="007E5C92"/>
    <w:rsid w:val="007E7708"/>
    <w:rsid w:val="007F1389"/>
    <w:rsid w:val="007F1ECD"/>
    <w:rsid w:val="008008FD"/>
    <w:rsid w:val="00800D25"/>
    <w:rsid w:val="00802A5A"/>
    <w:rsid w:val="0080471F"/>
    <w:rsid w:val="00814ED0"/>
    <w:rsid w:val="0082676C"/>
    <w:rsid w:val="00835D61"/>
    <w:rsid w:val="008400BD"/>
    <w:rsid w:val="008442AC"/>
    <w:rsid w:val="0085457C"/>
    <w:rsid w:val="00856B4E"/>
    <w:rsid w:val="0086024D"/>
    <w:rsid w:val="008612BD"/>
    <w:rsid w:val="00861B7F"/>
    <w:rsid w:val="00865D98"/>
    <w:rsid w:val="008726BF"/>
    <w:rsid w:val="008768A1"/>
    <w:rsid w:val="00877D5E"/>
    <w:rsid w:val="00885A59"/>
    <w:rsid w:val="0088661E"/>
    <w:rsid w:val="0089645E"/>
    <w:rsid w:val="00896D87"/>
    <w:rsid w:val="008B37E7"/>
    <w:rsid w:val="008C105E"/>
    <w:rsid w:val="008C168B"/>
    <w:rsid w:val="008C4958"/>
    <w:rsid w:val="008C507C"/>
    <w:rsid w:val="008D2C8B"/>
    <w:rsid w:val="008D3C46"/>
    <w:rsid w:val="008E02AD"/>
    <w:rsid w:val="008E0373"/>
    <w:rsid w:val="008E12BB"/>
    <w:rsid w:val="008E2D48"/>
    <w:rsid w:val="008E4A7E"/>
    <w:rsid w:val="00904E6E"/>
    <w:rsid w:val="00914708"/>
    <w:rsid w:val="00915D85"/>
    <w:rsid w:val="00920C68"/>
    <w:rsid w:val="00925FA3"/>
    <w:rsid w:val="009374CB"/>
    <w:rsid w:val="00940410"/>
    <w:rsid w:val="00943AC1"/>
    <w:rsid w:val="00945A41"/>
    <w:rsid w:val="00954C76"/>
    <w:rsid w:val="00955AF1"/>
    <w:rsid w:val="00956971"/>
    <w:rsid w:val="00957842"/>
    <w:rsid w:val="00960ABE"/>
    <w:rsid w:val="00977C6B"/>
    <w:rsid w:val="00982F25"/>
    <w:rsid w:val="00985E3B"/>
    <w:rsid w:val="00986105"/>
    <w:rsid w:val="00986DE4"/>
    <w:rsid w:val="009A0511"/>
    <w:rsid w:val="009A7FDF"/>
    <w:rsid w:val="009B619B"/>
    <w:rsid w:val="009C3E11"/>
    <w:rsid w:val="009C41E1"/>
    <w:rsid w:val="009C44C9"/>
    <w:rsid w:val="009C5EAF"/>
    <w:rsid w:val="009E044A"/>
    <w:rsid w:val="009F228A"/>
    <w:rsid w:val="009F421E"/>
    <w:rsid w:val="009F524E"/>
    <w:rsid w:val="009F5732"/>
    <w:rsid w:val="00A00C16"/>
    <w:rsid w:val="00A15F25"/>
    <w:rsid w:val="00A21A31"/>
    <w:rsid w:val="00A3638D"/>
    <w:rsid w:val="00A36CB2"/>
    <w:rsid w:val="00A374D0"/>
    <w:rsid w:val="00A379F9"/>
    <w:rsid w:val="00A45AB0"/>
    <w:rsid w:val="00A54279"/>
    <w:rsid w:val="00A54C1D"/>
    <w:rsid w:val="00A626B2"/>
    <w:rsid w:val="00A70558"/>
    <w:rsid w:val="00A73B8E"/>
    <w:rsid w:val="00A7754B"/>
    <w:rsid w:val="00A8005A"/>
    <w:rsid w:val="00A804BE"/>
    <w:rsid w:val="00A80BAA"/>
    <w:rsid w:val="00A82B19"/>
    <w:rsid w:val="00A84D9B"/>
    <w:rsid w:val="00A87080"/>
    <w:rsid w:val="00A8760C"/>
    <w:rsid w:val="00A90417"/>
    <w:rsid w:val="00AA25B2"/>
    <w:rsid w:val="00AA2DA4"/>
    <w:rsid w:val="00AA4B3D"/>
    <w:rsid w:val="00AA6D81"/>
    <w:rsid w:val="00AB1E18"/>
    <w:rsid w:val="00AB434F"/>
    <w:rsid w:val="00AC2391"/>
    <w:rsid w:val="00AC71F9"/>
    <w:rsid w:val="00AD06F1"/>
    <w:rsid w:val="00AD2B1D"/>
    <w:rsid w:val="00AD3D5A"/>
    <w:rsid w:val="00AD521F"/>
    <w:rsid w:val="00AD75A8"/>
    <w:rsid w:val="00AD7F22"/>
    <w:rsid w:val="00AE2005"/>
    <w:rsid w:val="00AE5843"/>
    <w:rsid w:val="00AE7351"/>
    <w:rsid w:val="00AE7539"/>
    <w:rsid w:val="00AF2FE2"/>
    <w:rsid w:val="00AF536A"/>
    <w:rsid w:val="00B002D3"/>
    <w:rsid w:val="00B051FC"/>
    <w:rsid w:val="00B058DA"/>
    <w:rsid w:val="00B11222"/>
    <w:rsid w:val="00B1249A"/>
    <w:rsid w:val="00B14557"/>
    <w:rsid w:val="00B15967"/>
    <w:rsid w:val="00B228BE"/>
    <w:rsid w:val="00B23631"/>
    <w:rsid w:val="00B26B9F"/>
    <w:rsid w:val="00B3625C"/>
    <w:rsid w:val="00B43674"/>
    <w:rsid w:val="00B50B70"/>
    <w:rsid w:val="00B51179"/>
    <w:rsid w:val="00B60322"/>
    <w:rsid w:val="00B60A7E"/>
    <w:rsid w:val="00B71484"/>
    <w:rsid w:val="00B75370"/>
    <w:rsid w:val="00B7799F"/>
    <w:rsid w:val="00B779F0"/>
    <w:rsid w:val="00B77E6B"/>
    <w:rsid w:val="00B8272E"/>
    <w:rsid w:val="00B83AD4"/>
    <w:rsid w:val="00B904E7"/>
    <w:rsid w:val="00B91D53"/>
    <w:rsid w:val="00B91EA2"/>
    <w:rsid w:val="00B921A4"/>
    <w:rsid w:val="00B92269"/>
    <w:rsid w:val="00B95EDB"/>
    <w:rsid w:val="00BA4F88"/>
    <w:rsid w:val="00BB0AB3"/>
    <w:rsid w:val="00BC0A3C"/>
    <w:rsid w:val="00BC1227"/>
    <w:rsid w:val="00BD2E73"/>
    <w:rsid w:val="00BD6ED6"/>
    <w:rsid w:val="00BE53FF"/>
    <w:rsid w:val="00BF0723"/>
    <w:rsid w:val="00BF13E4"/>
    <w:rsid w:val="00BF16AA"/>
    <w:rsid w:val="00BF3331"/>
    <w:rsid w:val="00BF4390"/>
    <w:rsid w:val="00BF55E0"/>
    <w:rsid w:val="00BF681E"/>
    <w:rsid w:val="00BF78F5"/>
    <w:rsid w:val="00C03F5C"/>
    <w:rsid w:val="00C229CE"/>
    <w:rsid w:val="00C22AD4"/>
    <w:rsid w:val="00C2351C"/>
    <w:rsid w:val="00C23785"/>
    <w:rsid w:val="00C3678F"/>
    <w:rsid w:val="00C36B00"/>
    <w:rsid w:val="00C37476"/>
    <w:rsid w:val="00C42EC6"/>
    <w:rsid w:val="00C453A1"/>
    <w:rsid w:val="00C50C7E"/>
    <w:rsid w:val="00C51CC3"/>
    <w:rsid w:val="00C53C61"/>
    <w:rsid w:val="00C55075"/>
    <w:rsid w:val="00C60194"/>
    <w:rsid w:val="00C62B4A"/>
    <w:rsid w:val="00C646DB"/>
    <w:rsid w:val="00C6511E"/>
    <w:rsid w:val="00C6544A"/>
    <w:rsid w:val="00C66125"/>
    <w:rsid w:val="00C665BA"/>
    <w:rsid w:val="00C67FFC"/>
    <w:rsid w:val="00C7129A"/>
    <w:rsid w:val="00C72228"/>
    <w:rsid w:val="00C73231"/>
    <w:rsid w:val="00C82A38"/>
    <w:rsid w:val="00C8613E"/>
    <w:rsid w:val="00C9361D"/>
    <w:rsid w:val="00CA21A7"/>
    <w:rsid w:val="00CB036A"/>
    <w:rsid w:val="00CB2B64"/>
    <w:rsid w:val="00CB5935"/>
    <w:rsid w:val="00CB596B"/>
    <w:rsid w:val="00CB5A90"/>
    <w:rsid w:val="00CB75E3"/>
    <w:rsid w:val="00CC0A75"/>
    <w:rsid w:val="00CC1344"/>
    <w:rsid w:val="00CC19C6"/>
    <w:rsid w:val="00CC1DCF"/>
    <w:rsid w:val="00CC2621"/>
    <w:rsid w:val="00CC3C80"/>
    <w:rsid w:val="00CD2027"/>
    <w:rsid w:val="00CD3F41"/>
    <w:rsid w:val="00CE5467"/>
    <w:rsid w:val="00CE7613"/>
    <w:rsid w:val="00CE7BBC"/>
    <w:rsid w:val="00D01D15"/>
    <w:rsid w:val="00D02B89"/>
    <w:rsid w:val="00D07A4C"/>
    <w:rsid w:val="00D10861"/>
    <w:rsid w:val="00D10F98"/>
    <w:rsid w:val="00D14D82"/>
    <w:rsid w:val="00D159A0"/>
    <w:rsid w:val="00D1623B"/>
    <w:rsid w:val="00D170B0"/>
    <w:rsid w:val="00D242BF"/>
    <w:rsid w:val="00D33C5B"/>
    <w:rsid w:val="00D4268C"/>
    <w:rsid w:val="00D43209"/>
    <w:rsid w:val="00D445E8"/>
    <w:rsid w:val="00D461A5"/>
    <w:rsid w:val="00D522C5"/>
    <w:rsid w:val="00D529BE"/>
    <w:rsid w:val="00D551FE"/>
    <w:rsid w:val="00D5560D"/>
    <w:rsid w:val="00D57C65"/>
    <w:rsid w:val="00D6258A"/>
    <w:rsid w:val="00D65A9E"/>
    <w:rsid w:val="00D76C2F"/>
    <w:rsid w:val="00D865AE"/>
    <w:rsid w:val="00D86601"/>
    <w:rsid w:val="00D92402"/>
    <w:rsid w:val="00D96077"/>
    <w:rsid w:val="00DA3DD1"/>
    <w:rsid w:val="00DB2EA8"/>
    <w:rsid w:val="00DB554C"/>
    <w:rsid w:val="00DB5B05"/>
    <w:rsid w:val="00DB6DD9"/>
    <w:rsid w:val="00DC111D"/>
    <w:rsid w:val="00DC1B83"/>
    <w:rsid w:val="00DC5A98"/>
    <w:rsid w:val="00DC7155"/>
    <w:rsid w:val="00DD7C43"/>
    <w:rsid w:val="00DE5F31"/>
    <w:rsid w:val="00DE742A"/>
    <w:rsid w:val="00DE7BD9"/>
    <w:rsid w:val="00DF38FA"/>
    <w:rsid w:val="00DF42AA"/>
    <w:rsid w:val="00DF7ED5"/>
    <w:rsid w:val="00E059E4"/>
    <w:rsid w:val="00E13104"/>
    <w:rsid w:val="00E16B6F"/>
    <w:rsid w:val="00E20609"/>
    <w:rsid w:val="00E20CAA"/>
    <w:rsid w:val="00E218F7"/>
    <w:rsid w:val="00E21E08"/>
    <w:rsid w:val="00E27836"/>
    <w:rsid w:val="00E3001B"/>
    <w:rsid w:val="00E30AB3"/>
    <w:rsid w:val="00E32527"/>
    <w:rsid w:val="00E328E6"/>
    <w:rsid w:val="00E346F2"/>
    <w:rsid w:val="00E36093"/>
    <w:rsid w:val="00E378C3"/>
    <w:rsid w:val="00E37C32"/>
    <w:rsid w:val="00E41263"/>
    <w:rsid w:val="00E42331"/>
    <w:rsid w:val="00E43511"/>
    <w:rsid w:val="00E5371B"/>
    <w:rsid w:val="00E53BD3"/>
    <w:rsid w:val="00E55F62"/>
    <w:rsid w:val="00E607CA"/>
    <w:rsid w:val="00E615DA"/>
    <w:rsid w:val="00E70DD0"/>
    <w:rsid w:val="00E76270"/>
    <w:rsid w:val="00E8201F"/>
    <w:rsid w:val="00E85458"/>
    <w:rsid w:val="00E86247"/>
    <w:rsid w:val="00E863B7"/>
    <w:rsid w:val="00EB591A"/>
    <w:rsid w:val="00EC5101"/>
    <w:rsid w:val="00EC678B"/>
    <w:rsid w:val="00EC7136"/>
    <w:rsid w:val="00ED65EC"/>
    <w:rsid w:val="00EF039F"/>
    <w:rsid w:val="00EF04F5"/>
    <w:rsid w:val="00EF1B3F"/>
    <w:rsid w:val="00EF23AF"/>
    <w:rsid w:val="00EF5F10"/>
    <w:rsid w:val="00F01ABE"/>
    <w:rsid w:val="00F04153"/>
    <w:rsid w:val="00F065A5"/>
    <w:rsid w:val="00F0714C"/>
    <w:rsid w:val="00F0781E"/>
    <w:rsid w:val="00F11C0E"/>
    <w:rsid w:val="00F17CEC"/>
    <w:rsid w:val="00F20DC5"/>
    <w:rsid w:val="00F238F7"/>
    <w:rsid w:val="00F25C0B"/>
    <w:rsid w:val="00F3137F"/>
    <w:rsid w:val="00F35A03"/>
    <w:rsid w:val="00F409C9"/>
    <w:rsid w:val="00F41379"/>
    <w:rsid w:val="00F45646"/>
    <w:rsid w:val="00F57900"/>
    <w:rsid w:val="00F66E07"/>
    <w:rsid w:val="00F71524"/>
    <w:rsid w:val="00F723C8"/>
    <w:rsid w:val="00F73CA9"/>
    <w:rsid w:val="00F77F55"/>
    <w:rsid w:val="00F811CE"/>
    <w:rsid w:val="00F96369"/>
    <w:rsid w:val="00FB07ED"/>
    <w:rsid w:val="00FB286A"/>
    <w:rsid w:val="00FC6EE8"/>
    <w:rsid w:val="00FD13BC"/>
    <w:rsid w:val="00FD380C"/>
    <w:rsid w:val="00FD45E4"/>
    <w:rsid w:val="00FD49C3"/>
    <w:rsid w:val="00FE3E85"/>
    <w:rsid w:val="00FE469D"/>
    <w:rsid w:val="00FE4991"/>
    <w:rsid w:val="00FF5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30077B-F36C-47A3-AA49-6C7836DA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609"/>
    <w:pPr>
      <w:suppressAutoHyphens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E20609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E20609"/>
    <w:pPr>
      <w:widowControl w:val="0"/>
      <w:spacing w:after="120"/>
      <w:ind w:left="283"/>
    </w:pPr>
    <w:rPr>
      <w:rFonts w:ascii="Arial" w:eastAsia="Calibri" w:hAnsi="Arial" w:cs="Arial"/>
      <w:kern w:val="1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20609"/>
    <w:rPr>
      <w:rFonts w:ascii="Arial" w:eastAsia="Times New Roman" w:hAnsi="Arial" w:cs="Arial"/>
      <w:kern w:val="1"/>
      <w:sz w:val="24"/>
      <w:szCs w:val="24"/>
      <w:lang w:val="en-US" w:eastAsia="ar-SA" w:bidi="ar-SA"/>
    </w:rPr>
  </w:style>
  <w:style w:type="paragraph" w:customStyle="1" w:styleId="ConsPlusNonformat">
    <w:name w:val="ConsPlusNonformat"/>
    <w:uiPriority w:val="99"/>
    <w:rsid w:val="00E20609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PlusNormal">
    <w:name w:val="ConsPlusNormal"/>
    <w:uiPriority w:val="99"/>
    <w:rsid w:val="00E20609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1c">
    <w:name w:val="Абзац1 c отступом"/>
    <w:basedOn w:val="a"/>
    <w:uiPriority w:val="99"/>
    <w:rsid w:val="00E20609"/>
    <w:pPr>
      <w:widowControl w:val="0"/>
      <w:spacing w:after="60" w:line="360" w:lineRule="exact"/>
      <w:ind w:firstLine="709"/>
      <w:jc w:val="both"/>
    </w:pPr>
    <w:rPr>
      <w:sz w:val="28"/>
      <w:szCs w:val="28"/>
      <w:lang w:val="ru-RU"/>
    </w:rPr>
  </w:style>
  <w:style w:type="paragraph" w:customStyle="1" w:styleId="Point">
    <w:name w:val="Point"/>
    <w:basedOn w:val="a"/>
    <w:uiPriority w:val="99"/>
    <w:rsid w:val="00E20609"/>
    <w:pPr>
      <w:spacing w:before="120" w:line="288" w:lineRule="auto"/>
      <w:ind w:firstLine="720"/>
      <w:jc w:val="both"/>
    </w:pPr>
    <w:rPr>
      <w:rFonts w:ascii="Calibri" w:eastAsia="Calibri" w:hAnsi="Calibri" w:cs="Calibri"/>
    </w:rPr>
  </w:style>
  <w:style w:type="paragraph" w:customStyle="1" w:styleId="FR1">
    <w:name w:val="FR1"/>
    <w:uiPriority w:val="99"/>
    <w:rsid w:val="00E20609"/>
    <w:pPr>
      <w:widowControl w:val="0"/>
      <w:suppressAutoHyphens/>
      <w:snapToGrid w:val="0"/>
      <w:jc w:val="right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FontStyle14">
    <w:name w:val="Font Style14"/>
    <w:rsid w:val="0027623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Title">
    <w:name w:val="ConsPlusTitle"/>
    <w:rsid w:val="0027623D"/>
    <w:pPr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Style6">
    <w:name w:val="Style6"/>
    <w:basedOn w:val="a"/>
    <w:rsid w:val="0027623D"/>
    <w:pPr>
      <w:widowControl w:val="0"/>
      <w:numPr>
        <w:numId w:val="2"/>
      </w:numPr>
      <w:autoSpaceDE w:val="0"/>
      <w:ind w:left="0" w:firstLine="0"/>
    </w:pPr>
    <w:rPr>
      <w:lang w:val="ru-RU"/>
    </w:rPr>
  </w:style>
  <w:style w:type="character" w:styleId="a5">
    <w:name w:val="Hyperlink"/>
    <w:rsid w:val="00276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62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7623D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8">
    <w:name w:val="No Spacing"/>
    <w:qFormat/>
    <w:rsid w:val="003F6AB1"/>
    <w:pPr>
      <w:widowControl w:val="0"/>
      <w:suppressAutoHyphens/>
    </w:pPr>
    <w:rPr>
      <w:rFonts w:ascii="Times New Roman" w:eastAsia="Lucida Sans Unicode" w:hAnsi="Times New Roman"/>
      <w:kern w:val="1"/>
      <w:sz w:val="28"/>
      <w:szCs w:val="24"/>
      <w:lang w:eastAsia="ar-SA"/>
    </w:rPr>
  </w:style>
  <w:style w:type="paragraph" w:customStyle="1" w:styleId="1">
    <w:name w:val="Без интервала1"/>
    <w:rsid w:val="003F6AB1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9">
    <w:name w:val="List Paragraph"/>
    <w:basedOn w:val="a"/>
    <w:uiPriority w:val="34"/>
    <w:qFormat/>
    <w:rsid w:val="00D65A9E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591DCB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E8DB3-9739-4B94-93A0-6423CCFB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 Викторович</cp:lastModifiedBy>
  <cp:revision>2</cp:revision>
  <cp:lastPrinted>2024-01-08T12:53:00Z</cp:lastPrinted>
  <dcterms:created xsi:type="dcterms:W3CDTF">2024-01-08T12:54:00Z</dcterms:created>
  <dcterms:modified xsi:type="dcterms:W3CDTF">2024-01-08T12:54:00Z</dcterms:modified>
</cp:coreProperties>
</file>