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E62" w:rsidRPr="005B7C7D" w:rsidRDefault="002F108B" w:rsidP="005D1E62">
      <w:pPr>
        <w:widowControl w:val="0"/>
        <w:autoSpaceDE w:val="0"/>
        <w:spacing w:before="120" w:line="360" w:lineRule="auto"/>
        <w:ind w:firstLine="720"/>
        <w:jc w:val="both"/>
        <w:rPr>
          <w:sz w:val="26"/>
          <w:szCs w:val="26"/>
          <w:lang w:val="ru-RU"/>
        </w:rPr>
      </w:pPr>
      <w:r>
        <w:rPr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0" distR="114300" simplePos="0" relativeHeight="251657728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ge">
                  <wp:posOffset>514985</wp:posOffset>
                </wp:positionV>
                <wp:extent cx="6154420" cy="313499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4420" cy="31349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693"/>
                            </w:tblGrid>
                            <w:tr w:rsidR="00814ED0" w:rsidRPr="006A5CE5">
                              <w:tc>
                                <w:tcPr>
                                  <w:tcW w:w="9693" w:type="dxa"/>
                                  <w:shd w:val="clear" w:color="auto" w:fill="auto"/>
                                </w:tcPr>
                                <w:p w:rsidR="00814ED0" w:rsidRPr="009620F9" w:rsidRDefault="00814ED0">
                                  <w:pPr>
                                    <w:pStyle w:val="ConsPlusTitl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620F9">
                                    <w:rPr>
                                      <w:sz w:val="28"/>
                                      <w:szCs w:val="28"/>
                                    </w:rPr>
                                    <w:t>АДМИНИСТРАЦИЯ БАЙСИНСКОГО СЕЛЬСКОГО ПОСЕЛЕНИЯ</w:t>
                                  </w:r>
                                </w:p>
                                <w:p w:rsidR="00814ED0" w:rsidRPr="009620F9" w:rsidRDefault="00814ED0">
                                  <w:pPr>
                                    <w:pStyle w:val="ConsPlusTitle"/>
                                    <w:spacing w:before="360" w:after="360" w:line="360" w:lineRule="auto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  <w:r w:rsidRPr="009620F9">
                                    <w:rPr>
                                      <w:sz w:val="28"/>
                                      <w:szCs w:val="28"/>
                                    </w:rPr>
                                    <w:t xml:space="preserve">                 УРЖУМСКОГО РАЙОНА КИРОВСКОЙ ОБЛАСТИ</w:t>
                                  </w:r>
                                </w:p>
                                <w:p w:rsidR="00814ED0" w:rsidRPr="009620F9" w:rsidRDefault="00814ED0">
                                  <w:pPr>
                                    <w:pStyle w:val="ConsPlusTitle"/>
                                    <w:spacing w:before="360" w:after="360" w:line="360" w:lineRule="auto"/>
                                    <w:jc w:val="center"/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</w:pPr>
                                  <w:r w:rsidRPr="009620F9"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  <w:t>ПОСТАНОВЛЕНИЕ</w:t>
                                  </w:r>
                                </w:p>
                                <w:p w:rsidR="00814ED0" w:rsidRPr="006A5CE5" w:rsidRDefault="00497FAA">
                                  <w:pPr>
                                    <w:pStyle w:val="ConsPlusTitle"/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</w:pPr>
                                  <w:r w:rsidRPr="009620F9"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 xml:space="preserve">         21.12</w:t>
                                  </w:r>
                                  <w:r w:rsidR="00814ED0" w:rsidRPr="009620F9"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 xml:space="preserve">.2023                                                                                     </w:t>
                                  </w:r>
                                  <w:r w:rsidR="006A5CE5" w:rsidRPr="009620F9"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>№ 78</w:t>
                                  </w:r>
                                </w:p>
                                <w:p w:rsidR="00814ED0" w:rsidRPr="006A5CE5" w:rsidRDefault="00814ED0" w:rsidP="00055AED">
                                  <w:pPr>
                                    <w:pStyle w:val="ConsPlusTitle"/>
                                    <w:spacing w:after="480"/>
                                    <w:jc w:val="center"/>
                                    <w:rPr>
                                      <w:rStyle w:val="FontStyle14"/>
                                      <w:sz w:val="28"/>
                                      <w:szCs w:val="28"/>
                                    </w:rPr>
                                  </w:pPr>
                                  <w:r w:rsidRPr="006A5CE5"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>с. Байса Уржумского района</w:t>
                                  </w:r>
                                </w:p>
                                <w:p w:rsidR="00814ED0" w:rsidRPr="006A5CE5" w:rsidRDefault="00814ED0" w:rsidP="00270864">
                                  <w:pPr>
                                    <w:pStyle w:val="Style6"/>
                                    <w:widowControl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0"/>
                                    </w:tabs>
                                    <w:spacing w:after="480"/>
                                    <w:jc w:val="center"/>
                                    <w:rPr>
                                      <w:highlight w:val="yellow"/>
                                    </w:rPr>
                                  </w:pPr>
                                  <w:r w:rsidRPr="00405E9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«О внесении изменений в постановление администрации Байси</w:t>
                                  </w:r>
                                  <w:r w:rsidR="00405E90" w:rsidRPr="00405E9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нского сельского поселения от 20.11.2023 № 65</w:t>
                                  </w:r>
                                  <w:r w:rsidRPr="00405E9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«Об утверждении муниципальной программы  </w:t>
                                  </w:r>
                                  <w:r w:rsidRPr="00405E90">
                                    <w:rPr>
                                      <w:rStyle w:val="FontStyle14"/>
                                      <w:b w:val="0"/>
                                      <w:sz w:val="28"/>
                                      <w:szCs w:val="28"/>
                                    </w:rPr>
                                    <w:t>«</w:t>
                                  </w:r>
                                  <w:r w:rsidRPr="00405E9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Функционирование администрации Байсинского сельского поселения Уржумского </w:t>
                                  </w:r>
                                  <w:r w:rsidR="00405E90" w:rsidRPr="00405E9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района Кировской области на 2024-2026</w:t>
                                  </w:r>
                                  <w:r w:rsidRPr="00405E9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годы»</w:t>
                                  </w:r>
                                </w:p>
                              </w:tc>
                            </w:tr>
                          </w:tbl>
                          <w:p w:rsidR="00814ED0" w:rsidRPr="00251DFD" w:rsidRDefault="00814ED0" w:rsidP="0027623D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4pt;margin-top:40.55pt;width:484.6pt;height:246.85pt;z-index:25165772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693"/>
                      </w:tblGrid>
                      <w:tr w:rsidR="00814ED0" w:rsidRPr="006A5CE5">
                        <w:tc>
                          <w:tcPr>
                            <w:tcW w:w="9693" w:type="dxa"/>
                            <w:shd w:val="clear" w:color="auto" w:fill="auto"/>
                          </w:tcPr>
                          <w:p w:rsidR="00814ED0" w:rsidRPr="009620F9" w:rsidRDefault="00814ED0">
                            <w:pPr>
                              <w:pStyle w:val="ConsPlusTitle"/>
                              <w:rPr>
                                <w:sz w:val="28"/>
                                <w:szCs w:val="28"/>
                              </w:rPr>
                            </w:pPr>
                            <w:r w:rsidRPr="009620F9">
                              <w:rPr>
                                <w:sz w:val="28"/>
                                <w:szCs w:val="28"/>
                              </w:rPr>
                              <w:t>АДМИНИСТРАЦИЯ БАЙСИНСКОГО СЕЛЬСКОГО ПОСЕЛЕНИЯ</w:t>
                            </w:r>
                          </w:p>
                          <w:p w:rsidR="00814ED0" w:rsidRPr="009620F9" w:rsidRDefault="00814ED0">
                            <w:pPr>
                              <w:pStyle w:val="ConsPlusTitle"/>
                              <w:spacing w:before="360" w:after="360" w:line="36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9620F9">
                              <w:rPr>
                                <w:sz w:val="28"/>
                                <w:szCs w:val="28"/>
                              </w:rPr>
                              <w:t xml:space="preserve">                 УРЖУМСКОГО РАЙОНА КИРОВСКОЙ ОБЛАСТИ</w:t>
                            </w:r>
                          </w:p>
                          <w:p w:rsidR="00814ED0" w:rsidRPr="009620F9" w:rsidRDefault="00814ED0">
                            <w:pPr>
                              <w:pStyle w:val="ConsPlusTitle"/>
                              <w:spacing w:before="360" w:after="360" w:line="360" w:lineRule="auto"/>
                              <w:jc w:val="center"/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9620F9">
                              <w:rPr>
                                <w:b w:val="0"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814ED0" w:rsidRPr="006A5CE5" w:rsidRDefault="00497FAA">
                            <w:pPr>
                              <w:pStyle w:val="ConsPlusTitle"/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9620F9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         21.12</w:t>
                            </w:r>
                            <w:r w:rsidR="00814ED0" w:rsidRPr="009620F9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.2023                                                                                     </w:t>
                            </w:r>
                            <w:r w:rsidR="006A5CE5" w:rsidRPr="009620F9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№ 78</w:t>
                            </w:r>
                          </w:p>
                          <w:p w:rsidR="00814ED0" w:rsidRPr="006A5CE5" w:rsidRDefault="00814ED0" w:rsidP="00055AED">
                            <w:pPr>
                              <w:pStyle w:val="ConsPlusTitle"/>
                              <w:spacing w:after="480"/>
                              <w:jc w:val="center"/>
                              <w:rPr>
                                <w:rStyle w:val="FontStyle14"/>
                                <w:sz w:val="28"/>
                                <w:szCs w:val="28"/>
                              </w:rPr>
                            </w:pPr>
                            <w:r w:rsidRPr="006A5CE5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с. Байса Уржумского района</w:t>
                            </w:r>
                          </w:p>
                          <w:p w:rsidR="00814ED0" w:rsidRPr="006A5CE5" w:rsidRDefault="00814ED0" w:rsidP="00270864">
                            <w:pPr>
                              <w:pStyle w:val="Style6"/>
                              <w:widowControl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0"/>
                              </w:tabs>
                              <w:spacing w:after="480"/>
                              <w:jc w:val="center"/>
                              <w:rPr>
                                <w:highlight w:val="yellow"/>
                              </w:rPr>
                            </w:pPr>
                            <w:r w:rsidRPr="00405E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«О внесении изменений в постановление администрации Байси</w:t>
                            </w:r>
                            <w:r w:rsidR="00405E90" w:rsidRPr="00405E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нского сельского поселения от 20.11.2023 № 65</w:t>
                            </w:r>
                            <w:r w:rsidRPr="00405E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«Об утверждении муниципальной программы  </w:t>
                            </w:r>
                            <w:r w:rsidRPr="00405E90">
                              <w:rPr>
                                <w:rStyle w:val="FontStyle14"/>
                                <w:b w:val="0"/>
                                <w:sz w:val="28"/>
                                <w:szCs w:val="28"/>
                              </w:rPr>
                              <w:t>«</w:t>
                            </w:r>
                            <w:r w:rsidRPr="00405E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Функционирование администрации Байсинского сельского поселения Уржумского </w:t>
                            </w:r>
                            <w:r w:rsidR="00405E90" w:rsidRPr="00405E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района Кировской области на 2024-2026</w:t>
                            </w:r>
                            <w:r w:rsidRPr="00405E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годы»</w:t>
                            </w:r>
                          </w:p>
                        </w:tc>
                      </w:tr>
                    </w:tbl>
                    <w:p w:rsidR="00814ED0" w:rsidRPr="00251DFD" w:rsidRDefault="00814ED0" w:rsidP="0027623D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6F58D6" w:rsidRPr="005B7C7D">
        <w:rPr>
          <w:sz w:val="26"/>
          <w:szCs w:val="26"/>
          <w:lang w:val="ru-RU"/>
        </w:rPr>
        <w:t xml:space="preserve"> </w:t>
      </w:r>
      <w:r w:rsidR="005D1E62" w:rsidRPr="005B7C7D">
        <w:rPr>
          <w:sz w:val="26"/>
          <w:szCs w:val="26"/>
          <w:lang w:val="ru-RU"/>
        </w:rPr>
        <w:t xml:space="preserve">В соответствии с постановлением администрации Байсинского сельского поселения Уржумского района Кировской области от 09.12.2022  № 54 «О </w:t>
      </w:r>
      <w:bookmarkStart w:id="0" w:name="_GoBack"/>
      <w:bookmarkEnd w:id="0"/>
      <w:r w:rsidR="005D1E62" w:rsidRPr="005B7C7D">
        <w:rPr>
          <w:sz w:val="26"/>
          <w:szCs w:val="26"/>
          <w:lang w:val="ru-RU"/>
        </w:rPr>
        <w:t>разработке, реализации и оценке эффективности реализации муниципальных программ Байсинского сельского поселения» администрация Байсинского сельского поселения ПОСТАНОВЛЯЕТ:</w:t>
      </w:r>
    </w:p>
    <w:p w:rsidR="005D1E62" w:rsidRPr="005B7C7D" w:rsidRDefault="005D1E62" w:rsidP="005D1E62">
      <w:pPr>
        <w:pStyle w:val="Style6"/>
        <w:widowControl/>
        <w:numPr>
          <w:ilvl w:val="0"/>
          <w:numId w:val="0"/>
        </w:numPr>
        <w:tabs>
          <w:tab w:val="left" w:pos="0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5B7C7D">
        <w:rPr>
          <w:sz w:val="26"/>
          <w:szCs w:val="26"/>
        </w:rPr>
        <w:t xml:space="preserve">1. Внести в </w:t>
      </w:r>
      <w:r w:rsidRPr="005B7C7D">
        <w:rPr>
          <w:bCs/>
          <w:sz w:val="26"/>
          <w:szCs w:val="26"/>
        </w:rPr>
        <w:t>постановление администрации Байсин</w:t>
      </w:r>
      <w:r w:rsidR="005B7C7D" w:rsidRPr="005B7C7D">
        <w:rPr>
          <w:bCs/>
          <w:sz w:val="26"/>
          <w:szCs w:val="26"/>
        </w:rPr>
        <w:t>ского сельского поселения  от 20.11.2023 №65</w:t>
      </w:r>
      <w:r w:rsidRPr="005B7C7D">
        <w:rPr>
          <w:bCs/>
          <w:sz w:val="26"/>
          <w:szCs w:val="26"/>
        </w:rPr>
        <w:t xml:space="preserve"> </w:t>
      </w:r>
      <w:r w:rsidR="00E346F2" w:rsidRPr="005B7C7D">
        <w:rPr>
          <w:b/>
          <w:bCs/>
          <w:sz w:val="26"/>
          <w:szCs w:val="26"/>
        </w:rPr>
        <w:t>«</w:t>
      </w:r>
      <w:r w:rsidR="00E346F2" w:rsidRPr="005B7C7D">
        <w:rPr>
          <w:bCs/>
          <w:sz w:val="26"/>
          <w:szCs w:val="26"/>
        </w:rPr>
        <w:t xml:space="preserve">Об утверждении муниципальной программы  </w:t>
      </w:r>
      <w:r w:rsidR="00E346F2" w:rsidRPr="005B7C7D">
        <w:rPr>
          <w:rStyle w:val="FontStyle14"/>
        </w:rPr>
        <w:t>«</w:t>
      </w:r>
      <w:r w:rsidR="00E346F2" w:rsidRPr="005B7C7D">
        <w:rPr>
          <w:bCs/>
          <w:sz w:val="26"/>
          <w:szCs w:val="26"/>
        </w:rPr>
        <w:t xml:space="preserve">Функционирование администрации Байсинского сельского поселения Уржумского </w:t>
      </w:r>
      <w:r w:rsidR="005B7C7D" w:rsidRPr="005B7C7D">
        <w:rPr>
          <w:bCs/>
          <w:sz w:val="26"/>
          <w:szCs w:val="26"/>
        </w:rPr>
        <w:t>района Кировской области на 2024-2026</w:t>
      </w:r>
      <w:r w:rsidR="00E346F2" w:rsidRPr="005B7C7D">
        <w:rPr>
          <w:bCs/>
          <w:sz w:val="26"/>
          <w:szCs w:val="26"/>
        </w:rPr>
        <w:t xml:space="preserve"> годы»</w:t>
      </w:r>
      <w:r w:rsidRPr="005B7C7D">
        <w:rPr>
          <w:bCs/>
          <w:sz w:val="26"/>
          <w:szCs w:val="26"/>
        </w:rPr>
        <w:t xml:space="preserve"> </w:t>
      </w:r>
      <w:r w:rsidRPr="005B7C7D">
        <w:rPr>
          <w:sz w:val="26"/>
          <w:szCs w:val="26"/>
        </w:rPr>
        <w:t>следующие изменения:</w:t>
      </w:r>
    </w:p>
    <w:p w:rsidR="00E9105E" w:rsidRPr="009E5919" w:rsidRDefault="005D1E62" w:rsidP="00E9105E">
      <w:pPr>
        <w:widowControl w:val="0"/>
        <w:autoSpaceDE w:val="0"/>
        <w:spacing w:line="360" w:lineRule="auto"/>
        <w:jc w:val="both"/>
        <w:rPr>
          <w:sz w:val="26"/>
          <w:szCs w:val="26"/>
          <w:lang w:val="ru-RU"/>
        </w:rPr>
      </w:pPr>
      <w:r w:rsidRPr="005B7C7D">
        <w:rPr>
          <w:sz w:val="26"/>
          <w:szCs w:val="26"/>
          <w:lang w:val="ru-RU"/>
        </w:rPr>
        <w:t xml:space="preserve">        1.1. В паспорте муниципальной программы графу «Объемы ассигнований муниципальной программы» читать в редакц</w:t>
      </w:r>
      <w:r w:rsidR="00E9105E">
        <w:rPr>
          <w:sz w:val="26"/>
          <w:szCs w:val="26"/>
          <w:lang w:val="ru-RU"/>
        </w:rPr>
        <w:t>ии: «</w:t>
      </w:r>
      <w:r w:rsidR="00E9105E" w:rsidRPr="005C6F3D">
        <w:rPr>
          <w:sz w:val="26"/>
          <w:szCs w:val="26"/>
          <w:lang w:val="ru-RU"/>
        </w:rPr>
        <w:t xml:space="preserve">Общая сумма на реализацию </w:t>
      </w:r>
      <w:r w:rsidR="00E9105E" w:rsidRPr="009E5919">
        <w:rPr>
          <w:sz w:val="26"/>
          <w:szCs w:val="26"/>
          <w:lang w:val="ru-RU"/>
        </w:rPr>
        <w:t xml:space="preserve">Муниципальной программы за счет всех источников финансирования составит </w:t>
      </w:r>
      <w:r w:rsidR="009E5919" w:rsidRPr="009E5919">
        <w:rPr>
          <w:sz w:val="26"/>
          <w:szCs w:val="26"/>
          <w:lang w:val="ru-RU"/>
        </w:rPr>
        <w:t>10726,40</w:t>
      </w:r>
      <w:r w:rsidR="00E9105E" w:rsidRPr="009E5919">
        <w:rPr>
          <w:sz w:val="26"/>
          <w:szCs w:val="26"/>
          <w:lang w:val="ru-RU"/>
        </w:rPr>
        <w:t xml:space="preserve"> тыс. рублей,</w:t>
      </w:r>
    </w:p>
    <w:p w:rsidR="00E9105E" w:rsidRPr="009E5919" w:rsidRDefault="00E9105E" w:rsidP="00E9105E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9E5919">
        <w:rPr>
          <w:sz w:val="26"/>
          <w:szCs w:val="26"/>
          <w:lang w:val="ru-RU"/>
        </w:rPr>
        <w:t>в том числе:</w:t>
      </w:r>
    </w:p>
    <w:p w:rsidR="00E9105E" w:rsidRPr="009E5919" w:rsidRDefault="00E9105E" w:rsidP="00E9105E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9E5919">
        <w:rPr>
          <w:sz w:val="26"/>
          <w:szCs w:val="26"/>
          <w:lang w:val="ru-RU"/>
        </w:rPr>
        <w:t xml:space="preserve">в 2024 г: </w:t>
      </w:r>
      <w:r w:rsidR="009E5919" w:rsidRPr="009E5919">
        <w:rPr>
          <w:color w:val="000000"/>
          <w:sz w:val="26"/>
          <w:szCs w:val="26"/>
          <w:lang w:val="ru-RU"/>
        </w:rPr>
        <w:t>3502,57</w:t>
      </w:r>
      <w:r w:rsidRPr="009E5919">
        <w:rPr>
          <w:color w:val="000000"/>
          <w:sz w:val="26"/>
          <w:szCs w:val="26"/>
          <w:lang w:val="ru-RU"/>
        </w:rPr>
        <w:t xml:space="preserve"> </w:t>
      </w:r>
      <w:r w:rsidRPr="009E5919">
        <w:rPr>
          <w:sz w:val="26"/>
          <w:szCs w:val="26"/>
          <w:lang w:val="ru-RU"/>
        </w:rPr>
        <w:t>тыс. руб.;</w:t>
      </w:r>
    </w:p>
    <w:p w:rsidR="00E9105E" w:rsidRPr="009E5919" w:rsidRDefault="00E9105E" w:rsidP="00E9105E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9E5919">
        <w:rPr>
          <w:sz w:val="26"/>
          <w:szCs w:val="26"/>
          <w:lang w:val="ru-RU"/>
        </w:rPr>
        <w:t xml:space="preserve">в 2025 г.: </w:t>
      </w:r>
      <w:r w:rsidR="009E5919" w:rsidRPr="009E5919">
        <w:rPr>
          <w:sz w:val="26"/>
          <w:szCs w:val="26"/>
          <w:lang w:val="ru-RU"/>
        </w:rPr>
        <w:t>3597,64</w:t>
      </w:r>
      <w:r w:rsidRPr="009E5919">
        <w:rPr>
          <w:sz w:val="26"/>
          <w:szCs w:val="26"/>
          <w:lang w:val="ru-RU"/>
        </w:rPr>
        <w:t xml:space="preserve"> тыс. руб.;</w:t>
      </w:r>
    </w:p>
    <w:p w:rsidR="00E9105E" w:rsidRPr="009E5919" w:rsidRDefault="00E9105E" w:rsidP="00E9105E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9E5919">
        <w:rPr>
          <w:sz w:val="26"/>
          <w:szCs w:val="26"/>
          <w:lang w:val="ru-RU"/>
        </w:rPr>
        <w:t xml:space="preserve">в 2026 г.: </w:t>
      </w:r>
      <w:r w:rsidR="009E5919" w:rsidRPr="009E5919">
        <w:rPr>
          <w:sz w:val="26"/>
          <w:szCs w:val="26"/>
          <w:lang w:val="ru-RU"/>
        </w:rPr>
        <w:t>3626,19</w:t>
      </w:r>
      <w:r w:rsidRPr="009E5919">
        <w:rPr>
          <w:sz w:val="28"/>
          <w:szCs w:val="28"/>
          <w:lang w:val="ru-RU"/>
        </w:rPr>
        <w:t xml:space="preserve"> </w:t>
      </w:r>
      <w:r w:rsidRPr="009E5919">
        <w:rPr>
          <w:sz w:val="26"/>
          <w:szCs w:val="26"/>
          <w:lang w:val="ru-RU"/>
        </w:rPr>
        <w:t xml:space="preserve">тыс. руб., </w:t>
      </w:r>
    </w:p>
    <w:p w:rsidR="00E9105E" w:rsidRPr="009E5919" w:rsidRDefault="00E9105E" w:rsidP="00E9105E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9E5919">
        <w:rPr>
          <w:sz w:val="26"/>
          <w:szCs w:val="26"/>
          <w:lang w:val="ru-RU"/>
        </w:rPr>
        <w:t xml:space="preserve">за счет средств федерального бюджета: </w:t>
      </w:r>
      <w:r w:rsidR="009E5919" w:rsidRPr="009E5919">
        <w:rPr>
          <w:sz w:val="26"/>
          <w:szCs w:val="26"/>
          <w:lang w:val="ru-RU"/>
        </w:rPr>
        <w:t>448,60</w:t>
      </w:r>
      <w:r w:rsidRPr="009E5919">
        <w:rPr>
          <w:sz w:val="26"/>
          <w:szCs w:val="26"/>
          <w:lang w:val="ru-RU"/>
        </w:rPr>
        <w:t xml:space="preserve"> тыс. руб.;</w:t>
      </w:r>
    </w:p>
    <w:p w:rsidR="00E9105E" w:rsidRPr="009E5919" w:rsidRDefault="00E9105E" w:rsidP="00E9105E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9E5919">
        <w:rPr>
          <w:sz w:val="26"/>
          <w:szCs w:val="26"/>
          <w:lang w:val="ru-RU"/>
        </w:rPr>
        <w:t xml:space="preserve">в 2024 г.: </w:t>
      </w:r>
      <w:r w:rsidR="009E5919" w:rsidRPr="009E5919">
        <w:rPr>
          <w:sz w:val="26"/>
          <w:szCs w:val="26"/>
          <w:lang w:val="ru-RU"/>
        </w:rPr>
        <w:t>135,40</w:t>
      </w:r>
      <w:r w:rsidRPr="009E5919">
        <w:rPr>
          <w:sz w:val="26"/>
          <w:szCs w:val="26"/>
          <w:lang w:val="ru-RU"/>
        </w:rPr>
        <w:t xml:space="preserve"> тыс. руб.;</w:t>
      </w:r>
    </w:p>
    <w:p w:rsidR="00E9105E" w:rsidRPr="009E5919" w:rsidRDefault="00E9105E" w:rsidP="00E9105E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9E5919">
        <w:rPr>
          <w:sz w:val="26"/>
          <w:szCs w:val="26"/>
          <w:lang w:val="ru-RU"/>
        </w:rPr>
        <w:t xml:space="preserve">в 2025 г.: </w:t>
      </w:r>
      <w:r w:rsidR="009E5919" w:rsidRPr="009E5919">
        <w:rPr>
          <w:sz w:val="26"/>
          <w:szCs w:val="26"/>
          <w:lang w:val="ru-RU"/>
        </w:rPr>
        <w:t>149,70</w:t>
      </w:r>
      <w:r w:rsidRPr="009E5919">
        <w:rPr>
          <w:sz w:val="26"/>
          <w:szCs w:val="26"/>
          <w:lang w:val="ru-RU"/>
        </w:rPr>
        <w:t xml:space="preserve"> тыс. руб.;</w:t>
      </w:r>
    </w:p>
    <w:p w:rsidR="00E9105E" w:rsidRPr="009E5919" w:rsidRDefault="00E9105E" w:rsidP="00E9105E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9E5919">
        <w:rPr>
          <w:sz w:val="26"/>
          <w:szCs w:val="26"/>
          <w:lang w:val="ru-RU"/>
        </w:rPr>
        <w:t xml:space="preserve">в 2026 г.: </w:t>
      </w:r>
      <w:r w:rsidR="009E5919" w:rsidRPr="009E5919">
        <w:rPr>
          <w:sz w:val="26"/>
          <w:szCs w:val="26"/>
          <w:lang w:val="ru-RU"/>
        </w:rPr>
        <w:t>163,50</w:t>
      </w:r>
      <w:r w:rsidRPr="009E5919">
        <w:rPr>
          <w:sz w:val="26"/>
          <w:szCs w:val="26"/>
          <w:lang w:val="ru-RU"/>
        </w:rPr>
        <w:t xml:space="preserve"> тыс. руб.</w:t>
      </w:r>
    </w:p>
    <w:p w:rsidR="00E9105E" w:rsidRPr="009E5919" w:rsidRDefault="00E9105E" w:rsidP="00E9105E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9E5919">
        <w:rPr>
          <w:sz w:val="26"/>
          <w:szCs w:val="26"/>
          <w:lang w:val="ru-RU"/>
        </w:rPr>
        <w:t>за счет средств областного бюджета: 0 тыс. руб.;</w:t>
      </w:r>
    </w:p>
    <w:p w:rsidR="00E9105E" w:rsidRPr="009E5919" w:rsidRDefault="00E9105E" w:rsidP="00E9105E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9E5919">
        <w:rPr>
          <w:sz w:val="26"/>
          <w:szCs w:val="26"/>
          <w:lang w:val="ru-RU"/>
        </w:rPr>
        <w:t>в 2024 г.: 0,0 тыс. руб.;</w:t>
      </w:r>
    </w:p>
    <w:p w:rsidR="00E9105E" w:rsidRPr="009E5919" w:rsidRDefault="00E9105E" w:rsidP="00E9105E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9E5919">
        <w:rPr>
          <w:sz w:val="26"/>
          <w:szCs w:val="26"/>
          <w:lang w:val="ru-RU"/>
        </w:rPr>
        <w:t>в 2025 г.: 0,0 тыс. руб.;</w:t>
      </w:r>
    </w:p>
    <w:p w:rsidR="00E9105E" w:rsidRPr="009E5919" w:rsidRDefault="00E9105E" w:rsidP="00E9105E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9E5919">
        <w:rPr>
          <w:sz w:val="26"/>
          <w:szCs w:val="26"/>
          <w:lang w:val="ru-RU"/>
        </w:rPr>
        <w:t>в 2026 г.: 0,0 тыс. руб.</w:t>
      </w:r>
    </w:p>
    <w:p w:rsidR="00E9105E" w:rsidRPr="009E5919" w:rsidRDefault="00E9105E" w:rsidP="00E9105E">
      <w:pPr>
        <w:widowControl w:val="0"/>
        <w:autoSpaceDE w:val="0"/>
        <w:jc w:val="both"/>
        <w:rPr>
          <w:sz w:val="26"/>
          <w:szCs w:val="26"/>
          <w:lang w:val="ru-RU"/>
        </w:rPr>
      </w:pPr>
      <w:r w:rsidRPr="009E5919">
        <w:rPr>
          <w:sz w:val="26"/>
          <w:szCs w:val="26"/>
          <w:lang w:val="ru-RU"/>
        </w:rPr>
        <w:t>за счет средств бюджета Уржумского муниципального района 4399,50 тыс. рублей:</w:t>
      </w:r>
    </w:p>
    <w:p w:rsidR="00E9105E" w:rsidRPr="009E5919" w:rsidRDefault="00E9105E" w:rsidP="00E9105E">
      <w:pPr>
        <w:widowControl w:val="0"/>
        <w:autoSpaceDE w:val="0"/>
        <w:jc w:val="both"/>
        <w:rPr>
          <w:sz w:val="26"/>
          <w:szCs w:val="26"/>
          <w:lang w:val="ru-RU"/>
        </w:rPr>
      </w:pPr>
      <w:r w:rsidRPr="009E5919">
        <w:rPr>
          <w:sz w:val="26"/>
          <w:szCs w:val="26"/>
          <w:lang w:val="ru-RU"/>
        </w:rPr>
        <w:lastRenderedPageBreak/>
        <w:t xml:space="preserve">        в 2024 г.:  1461,70 тыс. руб.;</w:t>
      </w:r>
    </w:p>
    <w:p w:rsidR="00E9105E" w:rsidRPr="009E5919" w:rsidRDefault="00E9105E" w:rsidP="00E9105E">
      <w:pPr>
        <w:widowControl w:val="0"/>
        <w:autoSpaceDE w:val="0"/>
        <w:jc w:val="both"/>
        <w:rPr>
          <w:sz w:val="26"/>
          <w:szCs w:val="26"/>
          <w:lang w:val="ru-RU"/>
        </w:rPr>
      </w:pPr>
      <w:r w:rsidRPr="009E5919">
        <w:rPr>
          <w:sz w:val="26"/>
          <w:szCs w:val="26"/>
          <w:lang w:val="ru-RU"/>
        </w:rPr>
        <w:t xml:space="preserve">        в 2025 г.: 1466,40 тыс. руб.;</w:t>
      </w:r>
    </w:p>
    <w:p w:rsidR="00E9105E" w:rsidRPr="009E5919" w:rsidRDefault="00E9105E" w:rsidP="00E9105E">
      <w:pPr>
        <w:widowControl w:val="0"/>
        <w:autoSpaceDE w:val="0"/>
        <w:jc w:val="both"/>
        <w:rPr>
          <w:sz w:val="26"/>
          <w:szCs w:val="26"/>
          <w:lang w:val="ru-RU"/>
        </w:rPr>
      </w:pPr>
      <w:r w:rsidRPr="009E5919">
        <w:rPr>
          <w:sz w:val="26"/>
          <w:szCs w:val="26"/>
          <w:lang w:val="ru-RU"/>
        </w:rPr>
        <w:t xml:space="preserve">        в 2026 г.: 1471,40 тыс. руб.</w:t>
      </w:r>
    </w:p>
    <w:p w:rsidR="00E9105E" w:rsidRPr="009E5919" w:rsidRDefault="00E9105E" w:rsidP="00E9105E">
      <w:pPr>
        <w:widowControl w:val="0"/>
        <w:autoSpaceDE w:val="0"/>
        <w:jc w:val="both"/>
        <w:rPr>
          <w:sz w:val="26"/>
          <w:szCs w:val="26"/>
          <w:lang w:val="ru-RU"/>
        </w:rPr>
      </w:pPr>
      <w:r w:rsidRPr="009E5919">
        <w:rPr>
          <w:sz w:val="26"/>
          <w:szCs w:val="26"/>
          <w:lang w:val="ru-RU"/>
        </w:rPr>
        <w:t>за счет средств Байсинского сельского поселения: 5878,30 тыс. руб.</w:t>
      </w:r>
    </w:p>
    <w:p w:rsidR="00E9105E" w:rsidRPr="009E5919" w:rsidRDefault="00E9105E" w:rsidP="00E9105E">
      <w:pPr>
        <w:widowControl w:val="0"/>
        <w:autoSpaceDE w:val="0"/>
        <w:jc w:val="both"/>
        <w:rPr>
          <w:sz w:val="26"/>
          <w:szCs w:val="26"/>
          <w:lang w:val="ru-RU"/>
        </w:rPr>
      </w:pPr>
      <w:r w:rsidRPr="009E5919">
        <w:rPr>
          <w:sz w:val="26"/>
          <w:szCs w:val="26"/>
          <w:lang w:val="ru-RU"/>
        </w:rPr>
        <w:t>из них:</w:t>
      </w:r>
    </w:p>
    <w:p w:rsidR="00E9105E" w:rsidRPr="009E5919" w:rsidRDefault="00E9105E" w:rsidP="00E9105E">
      <w:pPr>
        <w:widowControl w:val="0"/>
        <w:autoSpaceDE w:val="0"/>
        <w:jc w:val="both"/>
        <w:rPr>
          <w:sz w:val="26"/>
          <w:szCs w:val="26"/>
          <w:lang w:val="ru-RU"/>
        </w:rPr>
      </w:pPr>
      <w:r w:rsidRPr="009E5919">
        <w:rPr>
          <w:sz w:val="26"/>
          <w:szCs w:val="26"/>
          <w:lang w:val="ru-RU"/>
        </w:rPr>
        <w:t>в 2024 г.: 1905,47 тыс. руб.;</w:t>
      </w:r>
    </w:p>
    <w:p w:rsidR="00E9105E" w:rsidRPr="009E5919" w:rsidRDefault="00E9105E" w:rsidP="00E9105E">
      <w:pPr>
        <w:widowControl w:val="0"/>
        <w:autoSpaceDE w:val="0"/>
        <w:jc w:val="both"/>
        <w:rPr>
          <w:sz w:val="26"/>
          <w:szCs w:val="26"/>
          <w:lang w:val="ru-RU"/>
        </w:rPr>
      </w:pPr>
      <w:r w:rsidRPr="009E5919">
        <w:rPr>
          <w:sz w:val="26"/>
          <w:szCs w:val="26"/>
          <w:lang w:val="ru-RU"/>
        </w:rPr>
        <w:t>в 2025 г.: 1981,54 тыс. руб.;</w:t>
      </w:r>
    </w:p>
    <w:p w:rsidR="00E9105E" w:rsidRPr="009E5919" w:rsidRDefault="00E9105E" w:rsidP="008D2C8B">
      <w:pPr>
        <w:widowControl w:val="0"/>
        <w:autoSpaceDE w:val="0"/>
        <w:spacing w:line="360" w:lineRule="auto"/>
        <w:jc w:val="both"/>
        <w:rPr>
          <w:sz w:val="26"/>
          <w:szCs w:val="26"/>
          <w:lang w:val="ru-RU"/>
        </w:rPr>
      </w:pPr>
      <w:r w:rsidRPr="009E5919">
        <w:rPr>
          <w:sz w:val="26"/>
          <w:szCs w:val="26"/>
          <w:lang w:val="ru-RU"/>
        </w:rPr>
        <w:t>в 2026 г.: 1991,29 тыс. руб.</w:t>
      </w:r>
    </w:p>
    <w:p w:rsidR="00F0781E" w:rsidRPr="009E5919" w:rsidRDefault="00503A31" w:rsidP="00B75370">
      <w:pPr>
        <w:widowControl w:val="0"/>
        <w:autoSpaceDE w:val="0"/>
        <w:spacing w:line="360" w:lineRule="auto"/>
        <w:jc w:val="both"/>
        <w:rPr>
          <w:sz w:val="26"/>
          <w:szCs w:val="26"/>
          <w:lang w:val="ru-RU"/>
        </w:rPr>
      </w:pPr>
      <w:r w:rsidRPr="009E5919">
        <w:rPr>
          <w:sz w:val="26"/>
          <w:szCs w:val="26"/>
          <w:lang w:val="ru-RU"/>
        </w:rPr>
        <w:t>1.2</w:t>
      </w:r>
      <w:r w:rsidR="005D1E62" w:rsidRPr="009E5919">
        <w:rPr>
          <w:sz w:val="26"/>
          <w:szCs w:val="26"/>
          <w:lang w:val="ru-RU"/>
        </w:rPr>
        <w:t xml:space="preserve">. </w:t>
      </w:r>
      <w:r w:rsidR="00F0781E" w:rsidRPr="009E5919">
        <w:rPr>
          <w:sz w:val="26"/>
          <w:szCs w:val="26"/>
          <w:lang w:val="ru-RU"/>
        </w:rPr>
        <w:t>В разделе</w:t>
      </w:r>
      <w:r w:rsidR="005D1E62" w:rsidRPr="009E5919">
        <w:rPr>
          <w:sz w:val="26"/>
          <w:szCs w:val="26"/>
          <w:lang w:val="ru-RU"/>
        </w:rPr>
        <w:t xml:space="preserve"> 5 муниципальной программы «Ресурсное обеспечение Муниципальн</w:t>
      </w:r>
      <w:r w:rsidR="00B75370" w:rsidRPr="009E5919">
        <w:rPr>
          <w:sz w:val="26"/>
          <w:szCs w:val="26"/>
          <w:lang w:val="ru-RU"/>
        </w:rPr>
        <w:t xml:space="preserve">ой программы» </w:t>
      </w:r>
    </w:p>
    <w:p w:rsidR="00B75370" w:rsidRPr="009E5919" w:rsidRDefault="00303BEC" w:rsidP="00B75370">
      <w:pPr>
        <w:widowControl w:val="0"/>
        <w:autoSpaceDE w:val="0"/>
        <w:spacing w:line="360" w:lineRule="auto"/>
        <w:jc w:val="both"/>
        <w:rPr>
          <w:sz w:val="26"/>
          <w:szCs w:val="26"/>
          <w:lang w:val="ru-RU"/>
        </w:rPr>
      </w:pPr>
      <w:r w:rsidRPr="009E5919">
        <w:rPr>
          <w:sz w:val="26"/>
          <w:szCs w:val="26"/>
          <w:lang w:val="ru-RU"/>
        </w:rPr>
        <w:t>1.4</w:t>
      </w:r>
      <w:r w:rsidR="00F0781E" w:rsidRPr="009E5919">
        <w:rPr>
          <w:sz w:val="26"/>
          <w:szCs w:val="26"/>
          <w:lang w:val="ru-RU"/>
        </w:rPr>
        <w:t xml:space="preserve">.1. Абзац 1 </w:t>
      </w:r>
      <w:r w:rsidR="00B75370" w:rsidRPr="009E5919">
        <w:rPr>
          <w:sz w:val="26"/>
          <w:szCs w:val="26"/>
          <w:lang w:val="ru-RU"/>
        </w:rPr>
        <w:t xml:space="preserve">читать в </w:t>
      </w:r>
      <w:r w:rsidR="00F0781E" w:rsidRPr="009E5919">
        <w:rPr>
          <w:sz w:val="26"/>
          <w:szCs w:val="26"/>
          <w:lang w:val="ru-RU"/>
        </w:rPr>
        <w:t xml:space="preserve">новой </w:t>
      </w:r>
      <w:r w:rsidR="00B75370" w:rsidRPr="009E5919">
        <w:rPr>
          <w:sz w:val="26"/>
          <w:szCs w:val="26"/>
          <w:lang w:val="ru-RU"/>
        </w:rPr>
        <w:t>редакции:</w:t>
      </w:r>
    </w:p>
    <w:p w:rsidR="00B75370" w:rsidRPr="009E5919" w:rsidRDefault="00B75370" w:rsidP="00B75370">
      <w:pPr>
        <w:autoSpaceDE w:val="0"/>
        <w:spacing w:line="276" w:lineRule="auto"/>
        <w:ind w:firstLine="720"/>
        <w:jc w:val="both"/>
        <w:rPr>
          <w:sz w:val="26"/>
          <w:szCs w:val="26"/>
          <w:lang w:val="ru-RU"/>
        </w:rPr>
      </w:pPr>
      <w:r w:rsidRPr="009E5919">
        <w:rPr>
          <w:sz w:val="26"/>
          <w:szCs w:val="26"/>
          <w:lang w:val="ru-RU"/>
        </w:rPr>
        <w:t>«Для реализации Муниципальной программы необходимы следующие средства:</w:t>
      </w:r>
    </w:p>
    <w:p w:rsidR="00B75370" w:rsidRPr="006A5CE5" w:rsidRDefault="00B75370" w:rsidP="00B75370">
      <w:pPr>
        <w:spacing w:line="360" w:lineRule="auto"/>
        <w:ind w:left="-78" w:firstLine="786"/>
        <w:jc w:val="both"/>
        <w:rPr>
          <w:sz w:val="26"/>
          <w:szCs w:val="26"/>
          <w:highlight w:val="yellow"/>
          <w:lang w:val="ru-RU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3168"/>
        <w:gridCol w:w="2340"/>
        <w:gridCol w:w="1980"/>
        <w:gridCol w:w="2010"/>
      </w:tblGrid>
      <w:tr w:rsidR="00B75370" w:rsidRPr="009E5919" w:rsidTr="00814ED0">
        <w:trPr>
          <w:trHeight w:val="634"/>
          <w:tblHeader/>
        </w:trPr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9E5919" w:rsidRDefault="00B75370" w:rsidP="00814ED0">
            <w:pPr>
              <w:jc w:val="center"/>
              <w:rPr>
                <w:sz w:val="26"/>
                <w:szCs w:val="26"/>
                <w:lang w:val="ru-RU"/>
              </w:rPr>
            </w:pPr>
            <w:r w:rsidRPr="009E5919">
              <w:rPr>
                <w:sz w:val="26"/>
                <w:szCs w:val="26"/>
                <w:lang w:val="ru-RU"/>
              </w:rPr>
              <w:t>Источник</w:t>
            </w:r>
          </w:p>
          <w:p w:rsidR="00B75370" w:rsidRPr="009E5919" w:rsidRDefault="00B75370" w:rsidP="00814ED0">
            <w:pPr>
              <w:ind w:left="-108" w:firstLine="108"/>
              <w:jc w:val="center"/>
              <w:rPr>
                <w:sz w:val="26"/>
                <w:szCs w:val="26"/>
                <w:lang w:val="ru-RU"/>
              </w:rPr>
            </w:pPr>
            <w:r w:rsidRPr="009E5919">
              <w:rPr>
                <w:sz w:val="26"/>
                <w:szCs w:val="26"/>
                <w:lang w:val="ru-RU"/>
              </w:rPr>
              <w:t>финансирования</w:t>
            </w:r>
          </w:p>
        </w:tc>
        <w:tc>
          <w:tcPr>
            <w:tcW w:w="6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70" w:rsidRPr="009E5919" w:rsidRDefault="00B75370" w:rsidP="00814ED0">
            <w:pPr>
              <w:jc w:val="center"/>
              <w:rPr>
                <w:sz w:val="26"/>
                <w:szCs w:val="26"/>
              </w:rPr>
            </w:pPr>
            <w:r w:rsidRPr="009E5919">
              <w:rPr>
                <w:sz w:val="26"/>
                <w:szCs w:val="26"/>
                <w:lang w:val="ru-RU"/>
              </w:rPr>
              <w:t>Оценка расходов (тыс. руб</w:t>
            </w:r>
            <w:r w:rsidRPr="009E5919">
              <w:rPr>
                <w:sz w:val="26"/>
                <w:szCs w:val="26"/>
              </w:rPr>
              <w:t>лей)</w:t>
            </w:r>
          </w:p>
        </w:tc>
      </w:tr>
      <w:tr w:rsidR="00B75370" w:rsidRPr="009E5919" w:rsidTr="00814ED0"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370" w:rsidRPr="009E5919" w:rsidRDefault="00B75370" w:rsidP="00814ED0">
            <w:pPr>
              <w:suppressAutoHyphens w:val="0"/>
              <w:snapToGrid w:val="0"/>
              <w:rPr>
                <w:rFonts w:ascii="Calibri" w:hAnsi="Calibri"/>
                <w:sz w:val="26"/>
                <w:szCs w:val="26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9E5919" w:rsidRDefault="00B75370" w:rsidP="00814ED0">
            <w:pPr>
              <w:jc w:val="center"/>
              <w:rPr>
                <w:sz w:val="26"/>
                <w:szCs w:val="26"/>
                <w:lang w:val="ru-RU"/>
              </w:rPr>
            </w:pPr>
            <w:r w:rsidRPr="009E5919">
              <w:rPr>
                <w:sz w:val="26"/>
                <w:szCs w:val="26"/>
              </w:rPr>
              <w:t>20</w:t>
            </w:r>
            <w:r w:rsidRPr="009E5919">
              <w:rPr>
                <w:sz w:val="26"/>
                <w:szCs w:val="26"/>
                <w:lang w:val="ru-RU"/>
              </w:rPr>
              <w:t xml:space="preserve">23 </w:t>
            </w:r>
            <w:r w:rsidRPr="009E5919">
              <w:rPr>
                <w:sz w:val="26"/>
                <w:szCs w:val="26"/>
              </w:rPr>
              <w:t>год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9E5919" w:rsidRDefault="00B75370" w:rsidP="00814ED0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9E5919">
              <w:rPr>
                <w:sz w:val="26"/>
                <w:szCs w:val="26"/>
                <w:lang w:val="ru-RU"/>
              </w:rPr>
              <w:t>2024 год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70" w:rsidRPr="009E5919" w:rsidRDefault="00B75370" w:rsidP="00814ED0">
            <w:pPr>
              <w:snapToGrid w:val="0"/>
              <w:jc w:val="center"/>
              <w:rPr>
                <w:sz w:val="26"/>
                <w:szCs w:val="26"/>
              </w:rPr>
            </w:pPr>
            <w:r w:rsidRPr="009E5919">
              <w:rPr>
                <w:sz w:val="26"/>
                <w:szCs w:val="26"/>
                <w:lang w:val="ru-RU"/>
              </w:rPr>
              <w:t>2025 год</w:t>
            </w:r>
          </w:p>
        </w:tc>
      </w:tr>
      <w:tr w:rsidR="00B75370" w:rsidRPr="009E5919" w:rsidTr="00814ED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9E5919" w:rsidRDefault="00B75370" w:rsidP="00814ED0">
            <w:pPr>
              <w:rPr>
                <w:sz w:val="26"/>
                <w:szCs w:val="26"/>
                <w:lang w:val="ru-RU"/>
              </w:rPr>
            </w:pPr>
            <w:r w:rsidRPr="009E5919">
              <w:rPr>
                <w:sz w:val="26"/>
                <w:szCs w:val="26"/>
              </w:rPr>
              <w:t>Всего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9E5919" w:rsidRDefault="009E5919" w:rsidP="00814ED0">
            <w:pPr>
              <w:jc w:val="center"/>
              <w:rPr>
                <w:sz w:val="26"/>
                <w:szCs w:val="26"/>
                <w:lang w:val="ru-RU"/>
              </w:rPr>
            </w:pPr>
            <w:r w:rsidRPr="009E5919">
              <w:rPr>
                <w:color w:val="000000"/>
                <w:sz w:val="26"/>
                <w:szCs w:val="26"/>
                <w:lang w:val="ru-RU"/>
              </w:rPr>
              <w:t>3502,57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9E5919" w:rsidRDefault="009E5919" w:rsidP="00814ED0">
            <w:pPr>
              <w:jc w:val="center"/>
              <w:rPr>
                <w:sz w:val="26"/>
                <w:szCs w:val="26"/>
              </w:rPr>
            </w:pPr>
            <w:r w:rsidRPr="009E5919">
              <w:rPr>
                <w:sz w:val="26"/>
                <w:szCs w:val="26"/>
                <w:lang w:val="ru-RU"/>
              </w:rPr>
              <w:t>3597,64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70" w:rsidRPr="009E5919" w:rsidRDefault="009E5919" w:rsidP="00814ED0">
            <w:pPr>
              <w:jc w:val="center"/>
              <w:rPr>
                <w:sz w:val="26"/>
                <w:szCs w:val="26"/>
              </w:rPr>
            </w:pPr>
            <w:r w:rsidRPr="009E5919">
              <w:rPr>
                <w:sz w:val="26"/>
                <w:szCs w:val="26"/>
                <w:lang w:val="ru-RU"/>
              </w:rPr>
              <w:t>3626,19</w:t>
            </w:r>
          </w:p>
        </w:tc>
      </w:tr>
      <w:tr w:rsidR="00B75370" w:rsidRPr="009E5919" w:rsidTr="00814ED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9E5919" w:rsidRDefault="00B75370" w:rsidP="00814ED0">
            <w:pPr>
              <w:rPr>
                <w:sz w:val="26"/>
                <w:szCs w:val="26"/>
                <w:lang w:val="ru-RU"/>
              </w:rPr>
            </w:pPr>
            <w:r w:rsidRPr="009E5919">
              <w:rPr>
                <w:sz w:val="26"/>
                <w:szCs w:val="26"/>
                <w:lang w:val="ru-RU"/>
              </w:rPr>
              <w:t xml:space="preserve">Областной </w:t>
            </w:r>
            <w:r w:rsidRPr="009E5919">
              <w:rPr>
                <w:sz w:val="26"/>
                <w:szCs w:val="26"/>
              </w:rPr>
              <w:t>бюджет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9E5919" w:rsidRDefault="009E5919" w:rsidP="00814ED0">
            <w:pPr>
              <w:pStyle w:val="a8"/>
              <w:jc w:val="center"/>
              <w:rPr>
                <w:sz w:val="26"/>
                <w:szCs w:val="26"/>
              </w:rPr>
            </w:pPr>
            <w:r w:rsidRPr="009E5919">
              <w:rPr>
                <w:sz w:val="26"/>
                <w:szCs w:val="26"/>
              </w:rPr>
              <w:t>135,40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9E5919" w:rsidRDefault="009E5919" w:rsidP="00814ED0">
            <w:pPr>
              <w:pStyle w:val="a8"/>
              <w:jc w:val="center"/>
              <w:rPr>
                <w:sz w:val="26"/>
                <w:szCs w:val="26"/>
              </w:rPr>
            </w:pPr>
            <w:r w:rsidRPr="009E5919">
              <w:rPr>
                <w:sz w:val="26"/>
                <w:szCs w:val="26"/>
              </w:rPr>
              <w:t>149,70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70" w:rsidRPr="009E5919" w:rsidRDefault="009E5919" w:rsidP="00814ED0">
            <w:pPr>
              <w:pStyle w:val="a8"/>
              <w:jc w:val="center"/>
              <w:rPr>
                <w:sz w:val="26"/>
                <w:szCs w:val="26"/>
              </w:rPr>
            </w:pPr>
            <w:r w:rsidRPr="009E5919">
              <w:rPr>
                <w:sz w:val="26"/>
                <w:szCs w:val="26"/>
              </w:rPr>
              <w:t>163,50</w:t>
            </w:r>
          </w:p>
        </w:tc>
      </w:tr>
      <w:tr w:rsidR="00B75370" w:rsidRPr="009E5919" w:rsidTr="00814ED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9E5919" w:rsidRDefault="00B75370" w:rsidP="00814ED0">
            <w:pPr>
              <w:spacing w:line="360" w:lineRule="auto"/>
              <w:rPr>
                <w:sz w:val="26"/>
                <w:szCs w:val="26"/>
                <w:lang w:val="ru-RU"/>
              </w:rPr>
            </w:pPr>
            <w:r w:rsidRPr="009E5919">
              <w:rPr>
                <w:sz w:val="26"/>
                <w:szCs w:val="26"/>
              </w:rPr>
              <w:t>Районный</w:t>
            </w:r>
            <w:r w:rsidRPr="009E5919">
              <w:rPr>
                <w:sz w:val="26"/>
                <w:szCs w:val="26"/>
                <w:lang w:val="ru-RU"/>
              </w:rPr>
              <w:t xml:space="preserve"> </w:t>
            </w:r>
            <w:r w:rsidRPr="009E5919">
              <w:rPr>
                <w:sz w:val="26"/>
                <w:szCs w:val="26"/>
              </w:rPr>
              <w:t>бюджет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9E5919" w:rsidRDefault="00B75370" w:rsidP="00814ED0">
            <w:pPr>
              <w:pStyle w:val="a8"/>
              <w:jc w:val="center"/>
              <w:rPr>
                <w:sz w:val="26"/>
                <w:szCs w:val="26"/>
              </w:rPr>
            </w:pPr>
            <w:r w:rsidRPr="009E5919">
              <w:rPr>
                <w:sz w:val="26"/>
                <w:szCs w:val="26"/>
              </w:rPr>
              <w:t>1428,90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9E5919" w:rsidRDefault="00B75370" w:rsidP="00814ED0">
            <w:pPr>
              <w:pStyle w:val="a8"/>
              <w:jc w:val="center"/>
              <w:rPr>
                <w:sz w:val="26"/>
                <w:szCs w:val="26"/>
              </w:rPr>
            </w:pPr>
            <w:r w:rsidRPr="009E5919">
              <w:rPr>
                <w:sz w:val="26"/>
                <w:szCs w:val="26"/>
              </w:rPr>
              <w:t>1432,00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70" w:rsidRPr="009E5919" w:rsidRDefault="00B75370" w:rsidP="00814ED0">
            <w:pPr>
              <w:pStyle w:val="a8"/>
              <w:jc w:val="center"/>
              <w:rPr>
                <w:sz w:val="26"/>
                <w:szCs w:val="26"/>
              </w:rPr>
            </w:pPr>
            <w:r w:rsidRPr="009E5919">
              <w:rPr>
                <w:sz w:val="26"/>
                <w:szCs w:val="26"/>
              </w:rPr>
              <w:t>1434,80</w:t>
            </w:r>
          </w:p>
        </w:tc>
      </w:tr>
      <w:tr w:rsidR="00B75370" w:rsidRPr="009E5919" w:rsidTr="00814ED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9E5919" w:rsidRDefault="00B75370" w:rsidP="00814ED0">
            <w:pPr>
              <w:spacing w:line="360" w:lineRule="auto"/>
              <w:rPr>
                <w:sz w:val="26"/>
                <w:szCs w:val="26"/>
                <w:lang w:val="ru-RU"/>
              </w:rPr>
            </w:pPr>
            <w:r w:rsidRPr="009E5919">
              <w:rPr>
                <w:sz w:val="26"/>
                <w:szCs w:val="26"/>
                <w:lang w:val="ru-RU"/>
              </w:rPr>
              <w:t>Местный бюджет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9E5919" w:rsidRDefault="00555342" w:rsidP="00814ED0">
            <w:pPr>
              <w:jc w:val="center"/>
              <w:rPr>
                <w:sz w:val="26"/>
                <w:szCs w:val="26"/>
                <w:lang w:val="ru-RU"/>
              </w:rPr>
            </w:pPr>
            <w:r w:rsidRPr="009E5919">
              <w:rPr>
                <w:sz w:val="26"/>
                <w:szCs w:val="26"/>
                <w:lang w:val="ru-RU"/>
              </w:rPr>
              <w:t>1685,95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9E5919" w:rsidRDefault="00CC19C6" w:rsidP="00814ED0">
            <w:pPr>
              <w:jc w:val="center"/>
              <w:rPr>
                <w:sz w:val="26"/>
                <w:szCs w:val="26"/>
                <w:lang w:val="ru-RU"/>
              </w:rPr>
            </w:pPr>
            <w:r w:rsidRPr="009E5919">
              <w:rPr>
                <w:sz w:val="26"/>
                <w:szCs w:val="26"/>
                <w:lang w:val="ru-RU"/>
              </w:rPr>
              <w:t>1802,56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70" w:rsidRPr="009E5919" w:rsidRDefault="00CC19C6" w:rsidP="00814ED0">
            <w:pPr>
              <w:jc w:val="center"/>
              <w:rPr>
                <w:sz w:val="26"/>
                <w:szCs w:val="26"/>
                <w:lang w:val="ru-RU"/>
              </w:rPr>
            </w:pPr>
            <w:r w:rsidRPr="009E5919">
              <w:rPr>
                <w:sz w:val="26"/>
                <w:szCs w:val="26"/>
                <w:lang w:val="ru-RU"/>
              </w:rPr>
              <w:t>1814,34</w:t>
            </w:r>
          </w:p>
        </w:tc>
      </w:tr>
    </w:tbl>
    <w:p w:rsidR="00591DCB" w:rsidRPr="005B7C7D" w:rsidRDefault="00303BEC" w:rsidP="00591DCB">
      <w:pPr>
        <w:pStyle w:val="ListParagraph1"/>
        <w:widowControl w:val="0"/>
        <w:numPr>
          <w:ilvl w:val="1"/>
          <w:numId w:val="10"/>
        </w:numPr>
        <w:autoSpaceDE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9E5919">
        <w:rPr>
          <w:rFonts w:ascii="Times New Roman" w:hAnsi="Times New Roman" w:cs="Times New Roman"/>
          <w:sz w:val="26"/>
          <w:szCs w:val="26"/>
        </w:rPr>
        <w:t>1.4</w:t>
      </w:r>
      <w:r w:rsidR="00F0781E" w:rsidRPr="009E5919">
        <w:rPr>
          <w:rFonts w:ascii="Times New Roman" w:hAnsi="Times New Roman" w:cs="Times New Roman"/>
          <w:sz w:val="26"/>
          <w:szCs w:val="26"/>
        </w:rPr>
        <w:t>.2</w:t>
      </w:r>
      <w:r w:rsidR="00ED59D8" w:rsidRPr="009E5919">
        <w:rPr>
          <w:rFonts w:ascii="Times New Roman" w:hAnsi="Times New Roman" w:cs="Times New Roman"/>
          <w:sz w:val="26"/>
          <w:szCs w:val="26"/>
        </w:rPr>
        <w:t>. Приложения 3 и 4</w:t>
      </w:r>
      <w:r w:rsidR="00591DCB" w:rsidRPr="009E5919">
        <w:rPr>
          <w:rFonts w:ascii="Times New Roman" w:hAnsi="Times New Roman" w:cs="Times New Roman"/>
          <w:sz w:val="26"/>
          <w:szCs w:val="26"/>
        </w:rPr>
        <w:t xml:space="preserve"> к муниципальной программе утвердить в новой</w:t>
      </w:r>
      <w:r w:rsidR="00591DCB" w:rsidRPr="005B7C7D">
        <w:rPr>
          <w:rFonts w:ascii="Times New Roman" w:hAnsi="Times New Roman" w:cs="Times New Roman"/>
          <w:sz w:val="26"/>
          <w:szCs w:val="26"/>
        </w:rPr>
        <w:t xml:space="preserve"> редакции. Прилагается.</w:t>
      </w:r>
    </w:p>
    <w:p w:rsidR="00D65A9E" w:rsidRPr="005B7C7D" w:rsidRDefault="00B23631" w:rsidP="00755487">
      <w:pPr>
        <w:autoSpaceDE w:val="0"/>
        <w:spacing w:before="120" w:line="360" w:lineRule="auto"/>
        <w:ind w:firstLine="720"/>
        <w:jc w:val="both"/>
        <w:rPr>
          <w:sz w:val="26"/>
          <w:szCs w:val="26"/>
          <w:lang w:val="ru-RU"/>
        </w:rPr>
      </w:pPr>
      <w:r w:rsidRPr="005B7C7D">
        <w:rPr>
          <w:sz w:val="26"/>
          <w:szCs w:val="26"/>
          <w:lang w:val="ru-RU"/>
        </w:rPr>
        <w:t>2</w:t>
      </w:r>
      <w:r w:rsidR="0027623D" w:rsidRPr="005B7C7D">
        <w:rPr>
          <w:sz w:val="26"/>
          <w:szCs w:val="26"/>
          <w:lang w:val="ru-RU"/>
        </w:rPr>
        <w:t xml:space="preserve">. </w:t>
      </w:r>
      <w:r w:rsidR="00D65A9E" w:rsidRPr="005B7C7D">
        <w:rPr>
          <w:sz w:val="26"/>
          <w:szCs w:val="26"/>
          <w:lang w:val="ru-RU"/>
        </w:rPr>
        <w:t>Настоящее постановле</w:t>
      </w:r>
      <w:r w:rsidR="005B7C7D" w:rsidRPr="005B7C7D">
        <w:rPr>
          <w:sz w:val="26"/>
          <w:szCs w:val="26"/>
          <w:lang w:val="ru-RU"/>
        </w:rPr>
        <w:t>ние вступает в силу с 01.01.2024</w:t>
      </w:r>
      <w:r w:rsidR="00CC3C80" w:rsidRPr="005B7C7D">
        <w:rPr>
          <w:sz w:val="26"/>
          <w:szCs w:val="26"/>
          <w:lang w:val="ru-RU"/>
        </w:rPr>
        <w:t>.</w:t>
      </w:r>
    </w:p>
    <w:p w:rsidR="00D65A9E" w:rsidRPr="005B7C7D" w:rsidRDefault="00B23631" w:rsidP="00D65A9E">
      <w:pPr>
        <w:autoSpaceDE w:val="0"/>
        <w:spacing w:before="120" w:line="360" w:lineRule="auto"/>
        <w:ind w:firstLine="720"/>
        <w:jc w:val="both"/>
        <w:rPr>
          <w:sz w:val="26"/>
          <w:szCs w:val="26"/>
          <w:lang w:val="ru-RU"/>
        </w:rPr>
      </w:pPr>
      <w:r w:rsidRPr="005B7C7D">
        <w:rPr>
          <w:sz w:val="26"/>
          <w:szCs w:val="26"/>
          <w:lang w:val="ru-RU"/>
        </w:rPr>
        <w:t>3</w:t>
      </w:r>
      <w:r w:rsidR="00D65A9E" w:rsidRPr="005B7C7D">
        <w:rPr>
          <w:sz w:val="26"/>
          <w:szCs w:val="26"/>
          <w:lang w:val="ru-RU"/>
        </w:rPr>
        <w:t>. Контроль за выполнением настоящего постановления оставляю за собой.</w:t>
      </w:r>
    </w:p>
    <w:p w:rsidR="0027623D" w:rsidRPr="005B7C7D" w:rsidRDefault="0027623D" w:rsidP="0027623D">
      <w:pPr>
        <w:widowControl w:val="0"/>
        <w:autoSpaceDE w:val="0"/>
        <w:spacing w:line="360" w:lineRule="auto"/>
        <w:jc w:val="both"/>
        <w:rPr>
          <w:sz w:val="26"/>
          <w:szCs w:val="26"/>
          <w:lang w:val="ru-RU"/>
        </w:rPr>
      </w:pPr>
    </w:p>
    <w:p w:rsidR="0027623D" w:rsidRPr="005B7C7D" w:rsidRDefault="0027623D" w:rsidP="0027623D">
      <w:pPr>
        <w:widowControl w:val="0"/>
        <w:autoSpaceDE w:val="0"/>
        <w:spacing w:line="360" w:lineRule="auto"/>
        <w:jc w:val="both"/>
        <w:rPr>
          <w:sz w:val="26"/>
          <w:szCs w:val="26"/>
          <w:lang w:val="ru-RU"/>
        </w:rPr>
      </w:pPr>
    </w:p>
    <w:p w:rsidR="0027623D" w:rsidRPr="005B7C7D" w:rsidRDefault="0027623D" w:rsidP="00B60322">
      <w:pPr>
        <w:widowControl w:val="0"/>
        <w:autoSpaceDE w:val="0"/>
        <w:jc w:val="both"/>
        <w:rPr>
          <w:sz w:val="26"/>
          <w:szCs w:val="26"/>
          <w:lang w:val="ru-RU"/>
        </w:rPr>
      </w:pPr>
      <w:r w:rsidRPr="005B7C7D">
        <w:rPr>
          <w:sz w:val="26"/>
          <w:szCs w:val="26"/>
          <w:lang w:val="ru-RU"/>
        </w:rPr>
        <w:t xml:space="preserve">Глава администрации </w:t>
      </w:r>
    </w:p>
    <w:p w:rsidR="0027623D" w:rsidRPr="005B7C7D" w:rsidRDefault="0027623D" w:rsidP="00143C92">
      <w:pPr>
        <w:widowControl w:val="0"/>
        <w:autoSpaceDE w:val="0"/>
        <w:rPr>
          <w:sz w:val="26"/>
          <w:szCs w:val="26"/>
          <w:lang w:val="ru-RU"/>
        </w:rPr>
      </w:pPr>
      <w:r w:rsidRPr="005B7C7D">
        <w:rPr>
          <w:sz w:val="26"/>
          <w:szCs w:val="26"/>
          <w:lang w:val="ru-RU"/>
        </w:rPr>
        <w:t xml:space="preserve">Байсинского сельского поселения                 </w:t>
      </w:r>
      <w:r w:rsidR="00E76270" w:rsidRPr="005B7C7D">
        <w:rPr>
          <w:sz w:val="26"/>
          <w:szCs w:val="26"/>
          <w:lang w:val="ru-RU"/>
        </w:rPr>
        <w:t xml:space="preserve">                               </w:t>
      </w:r>
      <w:r w:rsidRPr="005B7C7D">
        <w:rPr>
          <w:sz w:val="26"/>
          <w:szCs w:val="26"/>
          <w:lang w:val="ru-RU"/>
        </w:rPr>
        <w:t xml:space="preserve"> </w:t>
      </w:r>
      <w:r w:rsidR="00E76270" w:rsidRPr="005B7C7D">
        <w:rPr>
          <w:sz w:val="26"/>
          <w:szCs w:val="26"/>
          <w:lang w:val="ru-RU"/>
        </w:rPr>
        <w:t>В.В. Васильева</w:t>
      </w:r>
    </w:p>
    <w:p w:rsidR="0027623D" w:rsidRPr="006A5CE5" w:rsidRDefault="0027623D" w:rsidP="0027623D">
      <w:pPr>
        <w:pStyle w:val="Style6"/>
        <w:widowControl/>
        <w:numPr>
          <w:ilvl w:val="0"/>
          <w:numId w:val="0"/>
        </w:numPr>
        <w:tabs>
          <w:tab w:val="left" w:pos="0"/>
        </w:tabs>
        <w:rPr>
          <w:sz w:val="28"/>
          <w:szCs w:val="28"/>
          <w:highlight w:val="yellow"/>
        </w:rPr>
      </w:pPr>
    </w:p>
    <w:p w:rsidR="00564B74" w:rsidRPr="006A5CE5" w:rsidRDefault="00564B74" w:rsidP="00E20609">
      <w:pPr>
        <w:rPr>
          <w:color w:val="FF0000"/>
          <w:sz w:val="28"/>
          <w:szCs w:val="28"/>
          <w:highlight w:val="yellow"/>
          <w:lang w:val="ru-RU"/>
        </w:rPr>
      </w:pPr>
    </w:p>
    <w:p w:rsidR="00564B74" w:rsidRPr="006A5CE5" w:rsidRDefault="00564B74" w:rsidP="00E20609">
      <w:pPr>
        <w:rPr>
          <w:color w:val="FF0000"/>
          <w:sz w:val="28"/>
          <w:szCs w:val="28"/>
          <w:highlight w:val="yellow"/>
          <w:lang w:val="ru-RU"/>
        </w:rPr>
      </w:pPr>
    </w:p>
    <w:p w:rsidR="0082676C" w:rsidRPr="006A5CE5" w:rsidRDefault="0082676C" w:rsidP="00F238F7">
      <w:pPr>
        <w:shd w:val="clear" w:color="auto" w:fill="FFFFFF"/>
        <w:tabs>
          <w:tab w:val="left" w:pos="1277"/>
        </w:tabs>
        <w:spacing w:line="276" w:lineRule="auto"/>
        <w:ind w:firstLine="720"/>
        <w:jc w:val="both"/>
        <w:rPr>
          <w:spacing w:val="8"/>
          <w:sz w:val="28"/>
          <w:szCs w:val="28"/>
          <w:highlight w:val="yellow"/>
          <w:lang w:val="ru-RU"/>
        </w:rPr>
      </w:pPr>
    </w:p>
    <w:p w:rsidR="0082676C" w:rsidRPr="006A5CE5" w:rsidRDefault="0082676C" w:rsidP="00F238F7">
      <w:pPr>
        <w:shd w:val="clear" w:color="auto" w:fill="FFFFFF"/>
        <w:tabs>
          <w:tab w:val="left" w:pos="1291"/>
        </w:tabs>
        <w:spacing w:line="276" w:lineRule="auto"/>
        <w:ind w:firstLine="720"/>
        <w:jc w:val="both"/>
        <w:rPr>
          <w:spacing w:val="8"/>
          <w:sz w:val="28"/>
          <w:szCs w:val="28"/>
          <w:highlight w:val="yellow"/>
          <w:lang w:val="ru-RU"/>
        </w:rPr>
      </w:pPr>
    </w:p>
    <w:p w:rsidR="0082676C" w:rsidRPr="006A5CE5" w:rsidRDefault="0082676C" w:rsidP="00F238F7">
      <w:pPr>
        <w:shd w:val="clear" w:color="auto" w:fill="FFFFFF"/>
        <w:spacing w:line="276" w:lineRule="auto"/>
        <w:ind w:firstLine="720"/>
        <w:jc w:val="both"/>
        <w:rPr>
          <w:spacing w:val="1"/>
          <w:sz w:val="28"/>
          <w:szCs w:val="28"/>
          <w:highlight w:val="yellow"/>
          <w:lang w:val="ru-RU"/>
        </w:rPr>
      </w:pPr>
    </w:p>
    <w:p w:rsidR="0082676C" w:rsidRPr="006A5CE5" w:rsidRDefault="0082676C" w:rsidP="00F238F7">
      <w:pPr>
        <w:pStyle w:val="1c"/>
        <w:spacing w:after="0" w:line="276" w:lineRule="auto"/>
        <w:ind w:firstLine="708"/>
        <w:rPr>
          <w:highlight w:val="yellow"/>
        </w:rPr>
      </w:pPr>
    </w:p>
    <w:p w:rsidR="0082676C" w:rsidRPr="006A5CE5" w:rsidRDefault="0082676C" w:rsidP="00F238F7">
      <w:pPr>
        <w:tabs>
          <w:tab w:val="left" w:pos="142"/>
        </w:tabs>
        <w:spacing w:line="276" w:lineRule="auto"/>
        <w:ind w:firstLine="720"/>
        <w:jc w:val="both"/>
        <w:rPr>
          <w:sz w:val="28"/>
          <w:szCs w:val="28"/>
          <w:highlight w:val="yellow"/>
          <w:lang w:val="ru-RU"/>
        </w:rPr>
      </w:pPr>
    </w:p>
    <w:p w:rsidR="0082676C" w:rsidRPr="006A5CE5" w:rsidRDefault="0082676C" w:rsidP="00F238F7">
      <w:pPr>
        <w:spacing w:line="276" w:lineRule="auto"/>
        <w:ind w:firstLine="720"/>
        <w:jc w:val="both"/>
        <w:rPr>
          <w:sz w:val="28"/>
          <w:szCs w:val="28"/>
          <w:highlight w:val="yellow"/>
          <w:lang w:val="ru-RU"/>
        </w:rPr>
      </w:pPr>
    </w:p>
    <w:p w:rsidR="0082676C" w:rsidRPr="006A5CE5" w:rsidRDefault="0082676C" w:rsidP="00F238F7">
      <w:pPr>
        <w:spacing w:line="276" w:lineRule="auto"/>
        <w:ind w:firstLine="720"/>
        <w:jc w:val="both"/>
        <w:rPr>
          <w:sz w:val="28"/>
          <w:szCs w:val="28"/>
          <w:highlight w:val="yellow"/>
          <w:lang w:val="ru-RU"/>
        </w:rPr>
      </w:pPr>
    </w:p>
    <w:p w:rsidR="0082676C" w:rsidRPr="006A5CE5" w:rsidRDefault="0082676C" w:rsidP="00F238F7">
      <w:pPr>
        <w:autoSpaceDE w:val="0"/>
        <w:spacing w:line="276" w:lineRule="auto"/>
        <w:ind w:firstLine="720"/>
        <w:jc w:val="both"/>
        <w:rPr>
          <w:sz w:val="28"/>
          <w:szCs w:val="28"/>
          <w:highlight w:val="yellow"/>
          <w:lang w:val="ru-RU"/>
        </w:rPr>
      </w:pPr>
    </w:p>
    <w:p w:rsidR="0082676C" w:rsidRPr="006A5CE5" w:rsidRDefault="0082676C" w:rsidP="00F238F7">
      <w:pPr>
        <w:autoSpaceDE w:val="0"/>
        <w:spacing w:line="276" w:lineRule="auto"/>
        <w:ind w:firstLine="720"/>
        <w:jc w:val="both"/>
        <w:rPr>
          <w:sz w:val="28"/>
          <w:szCs w:val="28"/>
          <w:highlight w:val="yellow"/>
          <w:lang w:val="ru-RU"/>
        </w:rPr>
      </w:pPr>
    </w:p>
    <w:p w:rsidR="0082676C" w:rsidRPr="006A5CE5" w:rsidRDefault="0082676C" w:rsidP="00F238F7">
      <w:pPr>
        <w:autoSpaceDE w:val="0"/>
        <w:spacing w:line="276" w:lineRule="auto"/>
        <w:ind w:firstLine="720"/>
        <w:jc w:val="both"/>
        <w:rPr>
          <w:sz w:val="28"/>
          <w:szCs w:val="28"/>
          <w:highlight w:val="yellow"/>
          <w:lang w:val="ru-RU"/>
        </w:rPr>
      </w:pPr>
    </w:p>
    <w:p w:rsidR="0082676C" w:rsidRPr="006A5CE5" w:rsidRDefault="0082676C" w:rsidP="00F238F7">
      <w:pPr>
        <w:autoSpaceDE w:val="0"/>
        <w:spacing w:line="276" w:lineRule="auto"/>
        <w:ind w:firstLine="720"/>
        <w:jc w:val="both"/>
        <w:rPr>
          <w:sz w:val="28"/>
          <w:szCs w:val="28"/>
          <w:highlight w:val="yellow"/>
          <w:lang w:val="ru-RU"/>
        </w:rPr>
      </w:pPr>
    </w:p>
    <w:p w:rsidR="0082676C" w:rsidRPr="006A5CE5" w:rsidRDefault="0082676C" w:rsidP="00F238F7">
      <w:pPr>
        <w:autoSpaceDE w:val="0"/>
        <w:spacing w:line="276" w:lineRule="auto"/>
        <w:ind w:firstLine="720"/>
        <w:jc w:val="both"/>
        <w:rPr>
          <w:sz w:val="28"/>
          <w:szCs w:val="28"/>
          <w:highlight w:val="yellow"/>
          <w:lang w:val="ru-RU"/>
        </w:rPr>
      </w:pPr>
    </w:p>
    <w:p w:rsidR="0082676C" w:rsidRPr="006A5CE5" w:rsidRDefault="0082676C" w:rsidP="00F238F7">
      <w:pPr>
        <w:autoSpaceDE w:val="0"/>
        <w:spacing w:line="276" w:lineRule="auto"/>
        <w:ind w:firstLine="540"/>
        <w:jc w:val="both"/>
        <w:rPr>
          <w:sz w:val="28"/>
          <w:szCs w:val="28"/>
          <w:highlight w:val="yellow"/>
          <w:lang w:val="ru-RU"/>
        </w:rPr>
      </w:pPr>
    </w:p>
    <w:p w:rsidR="0082676C" w:rsidRPr="006A5CE5" w:rsidRDefault="0082676C" w:rsidP="00F238F7">
      <w:pPr>
        <w:autoSpaceDE w:val="0"/>
        <w:spacing w:line="276" w:lineRule="auto"/>
        <w:ind w:firstLine="720"/>
        <w:jc w:val="both"/>
        <w:rPr>
          <w:sz w:val="28"/>
          <w:szCs w:val="28"/>
          <w:highlight w:val="yellow"/>
          <w:lang w:val="ru-RU"/>
        </w:rPr>
      </w:pPr>
    </w:p>
    <w:p w:rsidR="0082676C" w:rsidRPr="006A5CE5" w:rsidRDefault="0082676C" w:rsidP="00F238F7">
      <w:pPr>
        <w:pStyle w:val="Point"/>
        <w:spacing w:before="0" w:line="276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82676C" w:rsidRPr="006A5CE5" w:rsidRDefault="0082676C" w:rsidP="00F238F7">
      <w:pPr>
        <w:pStyle w:val="Point"/>
        <w:spacing w:before="0" w:line="276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A54C1D" w:rsidRPr="006A5CE5" w:rsidRDefault="00A54C1D" w:rsidP="00A804BE">
      <w:pPr>
        <w:spacing w:line="360" w:lineRule="auto"/>
        <w:ind w:firstLine="720"/>
        <w:jc w:val="both"/>
        <w:rPr>
          <w:color w:val="FF0000"/>
          <w:sz w:val="28"/>
          <w:szCs w:val="28"/>
          <w:highlight w:val="yellow"/>
          <w:lang w:val="ru-RU"/>
        </w:rPr>
      </w:pPr>
    </w:p>
    <w:p w:rsidR="0082676C" w:rsidRPr="006A5CE5" w:rsidRDefault="0082676C" w:rsidP="00A804BE">
      <w:pPr>
        <w:spacing w:line="360" w:lineRule="auto"/>
        <w:ind w:firstLine="720"/>
        <w:jc w:val="both"/>
        <w:rPr>
          <w:color w:val="FF0000"/>
          <w:sz w:val="28"/>
          <w:szCs w:val="28"/>
          <w:highlight w:val="yellow"/>
          <w:lang w:val="ru-RU"/>
        </w:rPr>
      </w:pPr>
    </w:p>
    <w:p w:rsidR="009C5EAF" w:rsidRPr="006A5CE5" w:rsidRDefault="009C5EAF" w:rsidP="006E1216">
      <w:pPr>
        <w:spacing w:line="360" w:lineRule="auto"/>
        <w:ind w:left="-78" w:firstLine="786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82676C" w:rsidRPr="006A5CE5" w:rsidRDefault="0082676C" w:rsidP="006E1216">
      <w:pPr>
        <w:spacing w:line="360" w:lineRule="auto"/>
        <w:ind w:left="-78" w:firstLine="786"/>
        <w:jc w:val="both"/>
        <w:rPr>
          <w:color w:val="FF0000"/>
          <w:sz w:val="28"/>
          <w:szCs w:val="28"/>
          <w:highlight w:val="yellow"/>
          <w:lang w:val="ru-RU"/>
        </w:rPr>
      </w:pPr>
    </w:p>
    <w:p w:rsidR="009C5EAF" w:rsidRPr="006A5CE5" w:rsidRDefault="009C5EAF" w:rsidP="006E1216">
      <w:pPr>
        <w:spacing w:line="360" w:lineRule="auto"/>
        <w:ind w:left="-78" w:firstLine="786"/>
        <w:jc w:val="both"/>
        <w:rPr>
          <w:color w:val="FF0000"/>
          <w:sz w:val="28"/>
          <w:szCs w:val="28"/>
          <w:highlight w:val="yellow"/>
          <w:lang w:val="ru-RU"/>
        </w:rPr>
      </w:pPr>
    </w:p>
    <w:p w:rsidR="0082676C" w:rsidRPr="006A5CE5" w:rsidRDefault="0082676C" w:rsidP="00F238F7">
      <w:pPr>
        <w:autoSpaceDE w:val="0"/>
        <w:spacing w:line="276" w:lineRule="auto"/>
        <w:ind w:firstLine="720"/>
        <w:jc w:val="both"/>
        <w:rPr>
          <w:sz w:val="28"/>
          <w:szCs w:val="28"/>
          <w:highlight w:val="yellow"/>
          <w:lang w:val="ru-RU"/>
        </w:rPr>
      </w:pPr>
    </w:p>
    <w:p w:rsidR="0082676C" w:rsidRPr="006A5CE5" w:rsidRDefault="0082676C" w:rsidP="00F238F7">
      <w:pPr>
        <w:autoSpaceDE w:val="0"/>
        <w:spacing w:line="276" w:lineRule="auto"/>
        <w:ind w:firstLine="720"/>
        <w:jc w:val="both"/>
        <w:rPr>
          <w:sz w:val="28"/>
          <w:szCs w:val="28"/>
          <w:highlight w:val="yellow"/>
          <w:lang w:val="ru-RU"/>
        </w:rPr>
      </w:pPr>
    </w:p>
    <w:p w:rsidR="00A804BE" w:rsidRPr="006A5CE5" w:rsidRDefault="00A804BE">
      <w:pPr>
        <w:rPr>
          <w:sz w:val="28"/>
          <w:szCs w:val="28"/>
          <w:highlight w:val="yellow"/>
          <w:lang w:val="ru-RU"/>
        </w:rPr>
      </w:pPr>
    </w:p>
    <w:p w:rsidR="00A804BE" w:rsidRPr="002F6864" w:rsidRDefault="00A804BE">
      <w:pPr>
        <w:rPr>
          <w:highlight w:val="yellow"/>
          <w:lang w:val="ru-RU"/>
        </w:rPr>
        <w:sectPr w:rsidR="00A804BE" w:rsidRPr="002F6864" w:rsidSect="00A804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59D8" w:rsidRPr="007A60B9" w:rsidRDefault="00ED59D8" w:rsidP="00ED59D8">
      <w:pPr>
        <w:widowControl w:val="0"/>
        <w:autoSpaceDE w:val="0"/>
        <w:jc w:val="right"/>
        <w:rPr>
          <w:highlight w:val="yellow"/>
          <w:lang w:val="ru-RU"/>
        </w:rPr>
      </w:pPr>
    </w:p>
    <w:p w:rsidR="00ED59D8" w:rsidRPr="009620F9" w:rsidRDefault="00ED59D8" w:rsidP="00ED59D8">
      <w:pPr>
        <w:widowControl w:val="0"/>
        <w:autoSpaceDE w:val="0"/>
        <w:jc w:val="right"/>
        <w:rPr>
          <w:sz w:val="28"/>
          <w:szCs w:val="28"/>
          <w:lang w:val="ru-RU"/>
        </w:rPr>
      </w:pPr>
      <w:r w:rsidRPr="009620F9">
        <w:rPr>
          <w:sz w:val="28"/>
          <w:szCs w:val="28"/>
          <w:lang w:val="ru-RU"/>
        </w:rPr>
        <w:t xml:space="preserve">Приложение </w:t>
      </w:r>
      <w:r w:rsidRPr="009620F9">
        <w:rPr>
          <w:sz w:val="28"/>
          <w:szCs w:val="28"/>
        </w:rPr>
        <w:t>N</w:t>
      </w:r>
      <w:r w:rsidRPr="009620F9">
        <w:rPr>
          <w:sz w:val="28"/>
          <w:szCs w:val="28"/>
          <w:lang w:val="ru-RU"/>
        </w:rPr>
        <w:t xml:space="preserve"> 3</w:t>
      </w:r>
    </w:p>
    <w:p w:rsidR="00ED59D8" w:rsidRPr="009620F9" w:rsidRDefault="00ED59D8" w:rsidP="00ED59D8">
      <w:pPr>
        <w:widowControl w:val="0"/>
        <w:autoSpaceDE w:val="0"/>
        <w:jc w:val="right"/>
        <w:rPr>
          <w:sz w:val="28"/>
          <w:szCs w:val="28"/>
          <w:lang w:val="ru-RU"/>
        </w:rPr>
      </w:pPr>
      <w:r w:rsidRPr="009620F9">
        <w:rPr>
          <w:sz w:val="28"/>
          <w:szCs w:val="28"/>
          <w:lang w:val="ru-RU"/>
        </w:rPr>
        <w:t>к Муниципальной программе</w:t>
      </w:r>
    </w:p>
    <w:p w:rsidR="00ED59D8" w:rsidRPr="009620F9" w:rsidRDefault="00ED59D8" w:rsidP="00ED59D8">
      <w:pPr>
        <w:widowControl w:val="0"/>
        <w:autoSpaceDE w:val="0"/>
        <w:jc w:val="both"/>
        <w:rPr>
          <w:lang w:val="ru-RU"/>
        </w:rPr>
      </w:pPr>
    </w:p>
    <w:p w:rsidR="00ED59D8" w:rsidRPr="009620F9" w:rsidRDefault="00ED59D8" w:rsidP="00ED59D8">
      <w:pPr>
        <w:widowControl w:val="0"/>
        <w:autoSpaceDE w:val="0"/>
        <w:jc w:val="center"/>
        <w:rPr>
          <w:b/>
          <w:bCs/>
          <w:lang w:val="ru-RU"/>
        </w:rPr>
      </w:pPr>
      <w:r w:rsidRPr="009620F9">
        <w:rPr>
          <w:b/>
          <w:bCs/>
          <w:lang w:val="ru-RU"/>
        </w:rPr>
        <w:t>РАСХОДЫ НА РЕАЛИЗАЦИЮ МУНИЦИПАЛЬНОЙ ПРОГРАММЫ</w:t>
      </w:r>
    </w:p>
    <w:p w:rsidR="00ED59D8" w:rsidRPr="009620F9" w:rsidRDefault="00ED59D8" w:rsidP="00ED59D8">
      <w:pPr>
        <w:widowControl w:val="0"/>
        <w:autoSpaceDE w:val="0"/>
        <w:jc w:val="center"/>
        <w:rPr>
          <w:lang w:val="ru-RU"/>
        </w:rPr>
      </w:pPr>
      <w:r w:rsidRPr="009620F9">
        <w:rPr>
          <w:b/>
          <w:bCs/>
          <w:lang w:val="ru-RU"/>
        </w:rPr>
        <w:t>ЗА СЧЕТ СРЕДСТВ БЮДЖЕТА БАЙСИНСКОГО СЕЛЬСКОГО ПОСЕЛЕНИЯ</w:t>
      </w:r>
    </w:p>
    <w:p w:rsidR="00ED59D8" w:rsidRPr="009E5919" w:rsidRDefault="00ED59D8" w:rsidP="00ED59D8">
      <w:pPr>
        <w:widowControl w:val="0"/>
        <w:autoSpaceDE w:val="0"/>
        <w:jc w:val="center"/>
        <w:rPr>
          <w:highlight w:val="green"/>
          <w:lang w:val="ru-RU"/>
        </w:rPr>
      </w:pP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3118"/>
        <w:gridCol w:w="3969"/>
        <w:gridCol w:w="1559"/>
        <w:gridCol w:w="1418"/>
        <w:gridCol w:w="1276"/>
        <w:gridCol w:w="1275"/>
      </w:tblGrid>
      <w:tr w:rsidR="00ED59D8" w:rsidRPr="009E5919" w:rsidTr="00A20F9F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Наименование Муниципальной программы, подпрограммы, ведомственной целевой программы,  отдельного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Ответственный исполнитель, соисполнитель, муниципальный заказчик (муниципальный заказчик - координатор)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Расходы (тыс. рублей)</w:t>
            </w:r>
          </w:p>
        </w:tc>
      </w:tr>
      <w:tr w:rsidR="00ED59D8" w:rsidRPr="009E5919" w:rsidTr="00A20F9F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20</w:t>
            </w:r>
            <w:r w:rsidRPr="009620F9">
              <w:rPr>
                <w:sz w:val="22"/>
                <w:szCs w:val="22"/>
                <w:lang w:val="ru-RU"/>
              </w:rPr>
              <w:t xml:space="preserve">24 </w:t>
            </w:r>
            <w:r w:rsidRPr="009620F9">
              <w:rPr>
                <w:sz w:val="22"/>
                <w:szCs w:val="22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202</w:t>
            </w:r>
            <w:r w:rsidRPr="009620F9">
              <w:rPr>
                <w:sz w:val="22"/>
                <w:szCs w:val="22"/>
                <w:lang w:val="ru-RU"/>
              </w:rPr>
              <w:t xml:space="preserve">5 </w:t>
            </w:r>
            <w:r w:rsidRPr="009620F9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</w:rPr>
              <w:t>202</w:t>
            </w:r>
            <w:r w:rsidRPr="009620F9">
              <w:rPr>
                <w:sz w:val="22"/>
                <w:szCs w:val="22"/>
                <w:lang w:val="ru-RU"/>
              </w:rPr>
              <w:t>6</w:t>
            </w:r>
            <w:r w:rsidRPr="009620F9">
              <w:rPr>
                <w:sz w:val="22"/>
                <w:szCs w:val="22"/>
              </w:rPr>
              <w:t xml:space="preserve"> год</w:t>
            </w:r>
          </w:p>
          <w:p w:rsidR="00ED59D8" w:rsidRPr="009620F9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ИТОГО</w:t>
            </w:r>
          </w:p>
        </w:tc>
      </w:tr>
      <w:tr w:rsidR="00ED59D8" w:rsidRPr="009620F9" w:rsidTr="00A20F9F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</w:rPr>
              <w:t>Муниципальная</w:t>
            </w:r>
            <w:r w:rsidRPr="009620F9">
              <w:rPr>
                <w:sz w:val="22"/>
                <w:szCs w:val="22"/>
                <w:lang w:val="ru-RU"/>
              </w:rPr>
              <w:t xml:space="preserve"> </w:t>
            </w:r>
            <w:r w:rsidRPr="009620F9">
              <w:rPr>
                <w:sz w:val="22"/>
                <w:szCs w:val="22"/>
              </w:rPr>
              <w:t>программа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9620F9">
              <w:rPr>
                <w:bCs/>
                <w:sz w:val="22"/>
                <w:szCs w:val="22"/>
                <w:lang w:val="ru-RU"/>
              </w:rPr>
              <w:t>Функционирование администрации Байсинского сельского поселения Уржумского района Кировской области на 2024 -2026 годы»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jc w:val="both"/>
              <w:rPr>
                <w:b/>
                <w:sz w:val="22"/>
                <w:szCs w:val="22"/>
                <w:lang w:val="ru-RU"/>
              </w:rPr>
            </w:pPr>
            <w:r w:rsidRPr="009620F9">
              <w:rPr>
                <w:b/>
                <w:sz w:val="22"/>
                <w:szCs w:val="22"/>
                <w:lang w:val="ru-RU"/>
              </w:rPr>
              <w:t>В</w:t>
            </w:r>
            <w:r w:rsidRPr="009620F9">
              <w:rPr>
                <w:b/>
                <w:sz w:val="22"/>
                <w:szCs w:val="22"/>
              </w:rPr>
              <w:t>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20F9">
              <w:rPr>
                <w:b/>
                <w:sz w:val="22"/>
                <w:szCs w:val="22"/>
                <w:lang w:val="ru-RU"/>
              </w:rPr>
              <w:t>1905,47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20F9">
              <w:rPr>
                <w:b/>
                <w:sz w:val="22"/>
                <w:szCs w:val="22"/>
                <w:lang w:val="ru-RU"/>
              </w:rPr>
              <w:t>1981,54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20F9">
              <w:rPr>
                <w:b/>
                <w:sz w:val="22"/>
                <w:szCs w:val="22"/>
                <w:lang w:val="ru-RU"/>
              </w:rPr>
              <w:t>1991,29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9620F9">
              <w:rPr>
                <w:b/>
                <w:sz w:val="22"/>
                <w:szCs w:val="22"/>
                <w:lang w:val="ru-RU"/>
              </w:rPr>
              <w:t>5878,30</w:t>
            </w:r>
          </w:p>
        </w:tc>
      </w:tr>
      <w:tr w:rsidR="00ED59D8" w:rsidRPr="009620F9" w:rsidTr="00A20F9F">
        <w:trPr>
          <w:trHeight w:val="109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администрация  Байсинского сельского поселения Уржумского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D59D8" w:rsidRPr="009620F9" w:rsidRDefault="00ED59D8" w:rsidP="00A20F9F">
            <w:pPr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D59D8" w:rsidRPr="009620F9" w:rsidRDefault="00ED59D8" w:rsidP="00A20F9F">
            <w:pPr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D59D8" w:rsidRPr="009620F9" w:rsidRDefault="00ED59D8" w:rsidP="00A20F9F">
            <w:pPr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х</w:t>
            </w:r>
          </w:p>
        </w:tc>
      </w:tr>
      <w:tr w:rsidR="00ED59D8" w:rsidRPr="009620F9" w:rsidTr="00A20F9F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«Финансовое обеспечение администрации Байсинского сельского поселения Уржумского района Кировской области»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администрация  Байсинского сельского поселения Уржумского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855,10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855,10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855,10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  <w:lang w:val="ru-RU"/>
              </w:rPr>
              <w:t>2565,30</w:t>
            </w:r>
          </w:p>
        </w:tc>
      </w:tr>
      <w:tr w:rsidR="00ED59D8" w:rsidRPr="009620F9" w:rsidTr="00A20F9F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«Резервные фонды местных администраций»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администрация  Байсинского сельского поселения Уржумского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  <w:lang w:val="ru-RU"/>
              </w:rPr>
              <w:t>15,0</w:t>
            </w:r>
          </w:p>
        </w:tc>
      </w:tr>
      <w:tr w:rsidR="00ED59D8" w:rsidRPr="009620F9" w:rsidTr="00A20F9F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«Расходы на оплату труда обслуживающего персонала администрации Байсинского сельского поселения Уржумского района Кировской области»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администрация  Байсинского сельского поселения Уржумского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677,70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677,70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677,70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2033,10</w:t>
            </w:r>
          </w:p>
        </w:tc>
      </w:tr>
      <w:tr w:rsidR="00ED59D8" w:rsidRPr="009620F9" w:rsidTr="00A20F9F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«Закупка товаров, работ и услуг для обеспечения государственных (муниципальных) нужд»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администрация  Байсинского сельского поселения Уржумского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322,13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271,233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152,902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746,265</w:t>
            </w:r>
          </w:p>
        </w:tc>
      </w:tr>
      <w:tr w:rsidR="00ED59D8" w:rsidRPr="009620F9" w:rsidTr="00A20F9F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r w:rsidRPr="009620F9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«</w:t>
            </w:r>
            <w:r w:rsidRPr="009620F9">
              <w:rPr>
                <w:sz w:val="22"/>
                <w:szCs w:val="22"/>
              </w:rPr>
              <w:t>Иные платежи»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администрация  Байсинского сельского поселения Уржумского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7,5</w:t>
            </w:r>
          </w:p>
        </w:tc>
      </w:tr>
      <w:tr w:rsidR="00ED59D8" w:rsidRPr="009620F9" w:rsidTr="00A20F9F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r w:rsidRPr="009620F9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«Финансовое обеспечение воинского учета»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администрация  Байсинского сельского поселения Уржумского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0</w:t>
            </w:r>
          </w:p>
        </w:tc>
      </w:tr>
      <w:tr w:rsidR="00ED59D8" w:rsidRPr="009620F9" w:rsidTr="00A20F9F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r w:rsidRPr="009620F9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</w:rPr>
              <w:t>«Внутренний муниципальный финансовый контроль»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администрация  Байсинского сельского поселения Уржумского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  <w:p w:rsidR="00ED59D8" w:rsidRPr="009620F9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2,001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2,078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2,134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6,213</w:t>
            </w:r>
          </w:p>
        </w:tc>
      </w:tr>
      <w:tr w:rsidR="00ED59D8" w:rsidRPr="009620F9" w:rsidTr="00A20F9F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r w:rsidRPr="009620F9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«Осуществление бюджетных полномочий по формированию и предоставлению информации с использованием системы «Электронный бюджет»»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администрация  Байсинского сельского поселения Уржумского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4,660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4,893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5,118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14,671</w:t>
            </w:r>
          </w:p>
        </w:tc>
      </w:tr>
      <w:tr w:rsidR="00ED59D8" w:rsidRPr="009620F9" w:rsidTr="00A20F9F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«Создание и обеспечение деятельности муниципальной пожарной охраны в Уржумском муниципальном районе Кировской области»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администрация  Байсинского сельского поселения Уржумского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  <w:p w:rsidR="00ED59D8" w:rsidRPr="009620F9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  <w:p w:rsidR="00ED59D8" w:rsidRPr="009620F9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  <w:p w:rsidR="00ED59D8" w:rsidRPr="009620F9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  <w:p w:rsidR="00ED59D8" w:rsidRPr="009620F9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0</w:t>
            </w:r>
          </w:p>
        </w:tc>
      </w:tr>
      <w:tr w:rsidR="00ED59D8" w:rsidRPr="009620F9" w:rsidTr="00A20F9F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 xml:space="preserve"> «Осуществление полномочий по решению вопросов местного значения по оказанию поддержки гражданам и их объединениям, участвующих в охране общественного порядка, создание условий для деятельности народных дружин»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администрация  Байсинского сельского поселения Уржумского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2,92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2,92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2,92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8,76</w:t>
            </w:r>
          </w:p>
        </w:tc>
      </w:tr>
      <w:tr w:rsidR="00ED59D8" w:rsidRPr="009620F9" w:rsidTr="00A20F9F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"Доплаты к пенсиям, дополнительное пенсионное обеспечение"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администрация  Байсинского сельского поселения Уржумского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33,456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33,456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33,456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100,368</w:t>
            </w:r>
          </w:p>
        </w:tc>
      </w:tr>
    </w:tbl>
    <w:p w:rsidR="00ED59D8" w:rsidRPr="009620F9" w:rsidRDefault="00ED59D8" w:rsidP="00ED59D8">
      <w:pPr>
        <w:widowControl w:val="0"/>
        <w:autoSpaceDE w:val="0"/>
        <w:jc w:val="right"/>
        <w:rPr>
          <w:sz w:val="28"/>
          <w:szCs w:val="28"/>
          <w:lang w:val="ru-RU"/>
        </w:rPr>
      </w:pPr>
    </w:p>
    <w:p w:rsidR="00ED59D8" w:rsidRPr="009620F9" w:rsidRDefault="00ED59D8" w:rsidP="00ED59D8">
      <w:pPr>
        <w:widowControl w:val="0"/>
        <w:autoSpaceDE w:val="0"/>
        <w:rPr>
          <w:lang w:val="ru-RU"/>
        </w:rPr>
      </w:pPr>
    </w:p>
    <w:p w:rsidR="00ED59D8" w:rsidRPr="009620F9" w:rsidRDefault="00ED59D8" w:rsidP="00ED59D8">
      <w:pPr>
        <w:widowControl w:val="0"/>
        <w:autoSpaceDE w:val="0"/>
        <w:rPr>
          <w:lang w:val="ru-RU"/>
        </w:rPr>
      </w:pPr>
    </w:p>
    <w:p w:rsidR="00ED59D8" w:rsidRPr="009E5919" w:rsidRDefault="00ED59D8" w:rsidP="00ED59D8">
      <w:pPr>
        <w:widowControl w:val="0"/>
        <w:autoSpaceDE w:val="0"/>
        <w:jc w:val="right"/>
        <w:rPr>
          <w:highlight w:val="green"/>
          <w:lang w:val="ru-RU"/>
        </w:rPr>
      </w:pPr>
    </w:p>
    <w:p w:rsidR="00ED59D8" w:rsidRPr="009E5919" w:rsidRDefault="00ED59D8" w:rsidP="00ED59D8">
      <w:pPr>
        <w:widowControl w:val="0"/>
        <w:autoSpaceDE w:val="0"/>
        <w:jc w:val="right"/>
        <w:rPr>
          <w:highlight w:val="green"/>
          <w:lang w:val="ru-RU"/>
        </w:rPr>
      </w:pPr>
    </w:p>
    <w:p w:rsidR="00ED59D8" w:rsidRPr="009620F9" w:rsidRDefault="00ED59D8" w:rsidP="00ED59D8">
      <w:pPr>
        <w:widowControl w:val="0"/>
        <w:autoSpaceDE w:val="0"/>
        <w:jc w:val="right"/>
        <w:rPr>
          <w:sz w:val="28"/>
          <w:szCs w:val="28"/>
          <w:lang w:val="ru-RU"/>
        </w:rPr>
      </w:pPr>
      <w:r w:rsidRPr="009620F9">
        <w:rPr>
          <w:sz w:val="28"/>
          <w:szCs w:val="28"/>
          <w:lang w:val="ru-RU"/>
        </w:rPr>
        <w:lastRenderedPageBreak/>
        <w:t xml:space="preserve">Приложение </w:t>
      </w:r>
      <w:r w:rsidRPr="009620F9">
        <w:rPr>
          <w:sz w:val="28"/>
          <w:szCs w:val="28"/>
        </w:rPr>
        <w:t>N</w:t>
      </w:r>
      <w:r w:rsidRPr="009620F9">
        <w:rPr>
          <w:sz w:val="28"/>
          <w:szCs w:val="28"/>
          <w:lang w:val="ru-RU"/>
        </w:rPr>
        <w:t xml:space="preserve"> 4</w:t>
      </w:r>
    </w:p>
    <w:p w:rsidR="00ED59D8" w:rsidRPr="009620F9" w:rsidRDefault="00ED59D8" w:rsidP="00ED59D8">
      <w:pPr>
        <w:widowControl w:val="0"/>
        <w:autoSpaceDE w:val="0"/>
        <w:jc w:val="right"/>
        <w:rPr>
          <w:sz w:val="28"/>
          <w:szCs w:val="28"/>
          <w:lang w:val="ru-RU"/>
        </w:rPr>
      </w:pPr>
      <w:r w:rsidRPr="009620F9">
        <w:rPr>
          <w:sz w:val="28"/>
          <w:szCs w:val="28"/>
          <w:lang w:val="ru-RU"/>
        </w:rPr>
        <w:t>к Муниципальной программе</w:t>
      </w:r>
    </w:p>
    <w:p w:rsidR="00ED59D8" w:rsidRPr="009620F9" w:rsidRDefault="00ED59D8" w:rsidP="00ED59D8">
      <w:pPr>
        <w:pStyle w:val="a8"/>
        <w:rPr>
          <w:szCs w:val="28"/>
        </w:rPr>
      </w:pPr>
    </w:p>
    <w:p w:rsidR="00ED59D8" w:rsidRPr="009620F9" w:rsidRDefault="00ED59D8" w:rsidP="00ED59D8">
      <w:pPr>
        <w:pStyle w:val="a8"/>
        <w:jc w:val="center"/>
        <w:rPr>
          <w:szCs w:val="28"/>
        </w:rPr>
      </w:pPr>
      <w:r w:rsidRPr="009620F9">
        <w:rPr>
          <w:szCs w:val="28"/>
        </w:rPr>
        <w:t xml:space="preserve">Прогнозная (справочная) оценка ресурсного обеспечения реализации муниципальной </w:t>
      </w:r>
    </w:p>
    <w:p w:rsidR="00ED59D8" w:rsidRPr="009620F9" w:rsidRDefault="00ED59D8" w:rsidP="00ED59D8">
      <w:pPr>
        <w:pStyle w:val="a8"/>
        <w:jc w:val="center"/>
        <w:rPr>
          <w:szCs w:val="28"/>
        </w:rPr>
      </w:pPr>
      <w:r w:rsidRPr="009620F9">
        <w:rPr>
          <w:szCs w:val="28"/>
        </w:rPr>
        <w:t xml:space="preserve">программы за счет всех источников финансирования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1756"/>
        <w:gridCol w:w="3544"/>
        <w:gridCol w:w="3544"/>
        <w:gridCol w:w="1559"/>
        <w:gridCol w:w="1418"/>
        <w:gridCol w:w="1417"/>
        <w:gridCol w:w="1134"/>
      </w:tblGrid>
      <w:tr w:rsidR="00ED59D8" w:rsidRPr="009620F9" w:rsidTr="00A20F9F">
        <w:tc>
          <w:tcPr>
            <w:tcW w:w="620" w:type="dxa"/>
            <w:vMerge w:val="restart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№</w:t>
            </w:r>
          </w:p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п/п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Статус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528" w:type="dxa"/>
            <w:gridSpan w:val="4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Оценка расходов (тыс. рублей)</w:t>
            </w:r>
          </w:p>
        </w:tc>
      </w:tr>
      <w:tr w:rsidR="00ED59D8" w:rsidRPr="009620F9" w:rsidTr="00A20F9F">
        <w:tc>
          <w:tcPr>
            <w:tcW w:w="620" w:type="dxa"/>
            <w:vMerge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2024</w:t>
            </w:r>
          </w:p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год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2025</w:t>
            </w:r>
          </w:p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год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2026</w:t>
            </w:r>
          </w:p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Итого</w:t>
            </w:r>
          </w:p>
        </w:tc>
      </w:tr>
      <w:tr w:rsidR="00ED59D8" w:rsidRPr="009620F9" w:rsidTr="00A20F9F">
        <w:tc>
          <w:tcPr>
            <w:tcW w:w="620" w:type="dxa"/>
            <w:vMerge w:val="restart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1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snapToGrid w:val="0"/>
              <w:rPr>
                <w:sz w:val="24"/>
              </w:rPr>
            </w:pPr>
            <w:r w:rsidRPr="009620F9">
              <w:rPr>
                <w:bCs/>
                <w:sz w:val="24"/>
              </w:rPr>
              <w:t>«Функционирование администрации Байсинского сельского поселения Уржумского района Кировской области на 2024 -2026 годы»</w:t>
            </w: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ED59D8" w:rsidRPr="009620F9" w:rsidRDefault="009620F9" w:rsidP="00A20F9F">
            <w:pPr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color w:val="000000"/>
                <w:sz w:val="22"/>
                <w:szCs w:val="22"/>
                <w:lang w:val="ru-RU"/>
              </w:rPr>
              <w:t>3502,57</w:t>
            </w:r>
          </w:p>
        </w:tc>
        <w:tc>
          <w:tcPr>
            <w:tcW w:w="1418" w:type="dxa"/>
          </w:tcPr>
          <w:p w:rsidR="00ED59D8" w:rsidRPr="009620F9" w:rsidRDefault="009620F9" w:rsidP="00A20F9F">
            <w:pPr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3597,64</w:t>
            </w:r>
          </w:p>
        </w:tc>
        <w:tc>
          <w:tcPr>
            <w:tcW w:w="1417" w:type="dxa"/>
          </w:tcPr>
          <w:p w:rsidR="00ED59D8" w:rsidRPr="009620F9" w:rsidRDefault="009620F9" w:rsidP="00A20F9F">
            <w:pPr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3626,19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9620F9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  <w:lang w:val="ru-RU"/>
              </w:rPr>
              <w:t>10726,40</w:t>
            </w:r>
          </w:p>
        </w:tc>
      </w:tr>
      <w:tr w:rsidR="00ED59D8" w:rsidRPr="009620F9" w:rsidTr="00A20F9F">
        <w:tc>
          <w:tcPr>
            <w:tcW w:w="620" w:type="dxa"/>
            <w:vMerge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ED59D8" w:rsidRPr="009620F9" w:rsidRDefault="009620F9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135,40</w:t>
            </w:r>
          </w:p>
        </w:tc>
        <w:tc>
          <w:tcPr>
            <w:tcW w:w="1418" w:type="dxa"/>
          </w:tcPr>
          <w:p w:rsidR="00ED59D8" w:rsidRPr="009620F9" w:rsidRDefault="009620F9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149,70</w:t>
            </w:r>
          </w:p>
        </w:tc>
        <w:tc>
          <w:tcPr>
            <w:tcW w:w="1417" w:type="dxa"/>
          </w:tcPr>
          <w:p w:rsidR="00ED59D8" w:rsidRPr="009620F9" w:rsidRDefault="009620F9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163,50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9620F9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448,60</w:t>
            </w:r>
          </w:p>
        </w:tc>
      </w:tr>
      <w:tr w:rsidR="00ED59D8" w:rsidRPr="009620F9" w:rsidTr="00A20F9F">
        <w:tc>
          <w:tcPr>
            <w:tcW w:w="620" w:type="dxa"/>
            <w:vMerge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</w:tr>
      <w:tr w:rsidR="00ED59D8" w:rsidRPr="009620F9" w:rsidTr="00A20F9F">
        <w:tc>
          <w:tcPr>
            <w:tcW w:w="620" w:type="dxa"/>
            <w:vMerge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1461,7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1466,40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1471,40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4399,50</w:t>
            </w:r>
          </w:p>
        </w:tc>
      </w:tr>
      <w:tr w:rsidR="00ED59D8" w:rsidRPr="009620F9" w:rsidTr="00A20F9F">
        <w:tc>
          <w:tcPr>
            <w:tcW w:w="620" w:type="dxa"/>
            <w:vMerge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1905,47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1981,54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1991,29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  <w:lang w:val="ru-RU"/>
              </w:rPr>
              <w:t>5878,3</w:t>
            </w:r>
          </w:p>
        </w:tc>
      </w:tr>
      <w:tr w:rsidR="00ED59D8" w:rsidRPr="009620F9" w:rsidTr="00A20F9F">
        <w:tc>
          <w:tcPr>
            <w:tcW w:w="620" w:type="dxa"/>
            <w:vMerge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ED59D8" w:rsidRPr="009620F9" w:rsidRDefault="00ED59D8" w:rsidP="00A20F9F">
            <w:pPr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D59D8" w:rsidRPr="009620F9" w:rsidRDefault="00ED59D8" w:rsidP="00A20F9F">
            <w:pPr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ED59D8" w:rsidRPr="009620F9" w:rsidRDefault="00ED59D8" w:rsidP="00A20F9F">
            <w:pPr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59D8" w:rsidRPr="009620F9" w:rsidRDefault="00ED59D8" w:rsidP="00A20F9F">
            <w:pPr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</w:tr>
      <w:tr w:rsidR="00ED59D8" w:rsidRPr="009620F9" w:rsidTr="00A20F9F">
        <w:tc>
          <w:tcPr>
            <w:tcW w:w="620" w:type="dxa"/>
            <w:vMerge w:val="restart"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1.1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snapToGrid w:val="0"/>
              <w:rPr>
                <w:sz w:val="24"/>
              </w:rPr>
            </w:pPr>
            <w:r w:rsidRPr="009620F9">
              <w:rPr>
                <w:sz w:val="24"/>
              </w:rPr>
              <w:t>«Финансовое обеспечение администрации Байсинского сельского поселения Уржумского района Кировской области»</w:t>
            </w: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855,1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855,1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855,1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  <w:lang w:val="ru-RU"/>
              </w:rPr>
              <w:t>2565,3</w:t>
            </w:r>
          </w:p>
        </w:tc>
      </w:tr>
      <w:tr w:rsidR="00ED59D8" w:rsidRPr="009620F9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</w:tr>
      <w:tr w:rsidR="00ED59D8" w:rsidRPr="009620F9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</w:tr>
      <w:tr w:rsidR="00ED59D8" w:rsidRPr="009620F9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</w:tr>
      <w:tr w:rsidR="00ED59D8" w:rsidRPr="009620F9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855,1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855,1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855,1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  <w:lang w:val="ru-RU"/>
              </w:rPr>
              <w:t>2565,3</w:t>
            </w:r>
          </w:p>
        </w:tc>
      </w:tr>
      <w:tr w:rsidR="00ED59D8" w:rsidRPr="009620F9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</w:tr>
      <w:tr w:rsidR="00ED59D8" w:rsidRPr="009620F9" w:rsidTr="00A20F9F">
        <w:tc>
          <w:tcPr>
            <w:tcW w:w="620" w:type="dxa"/>
            <w:vMerge w:val="restart"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1.2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D59D8" w:rsidRPr="009620F9" w:rsidRDefault="00ED59D8" w:rsidP="00A20F9F">
            <w:pPr>
              <w:widowControl w:val="0"/>
              <w:autoSpaceDE w:val="0"/>
              <w:rPr>
                <w:lang w:val="ru-RU"/>
              </w:rPr>
            </w:pPr>
            <w:r w:rsidRPr="009620F9">
              <w:rPr>
                <w:lang w:val="ru-RU"/>
              </w:rPr>
              <w:t>«Резервные фонды местных администраций»</w:t>
            </w: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  <w:lang w:val="ru-RU"/>
              </w:rPr>
              <w:t>15,0</w:t>
            </w:r>
          </w:p>
        </w:tc>
      </w:tr>
      <w:tr w:rsidR="00ED59D8" w:rsidRPr="009620F9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</w:tr>
      <w:tr w:rsidR="00ED59D8" w:rsidRPr="009620F9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</w:tr>
      <w:tr w:rsidR="00ED59D8" w:rsidRPr="009620F9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</w:tr>
      <w:tr w:rsidR="00ED59D8" w:rsidRPr="009620F9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  <w:lang w:val="ru-RU"/>
              </w:rPr>
              <w:t>15,0</w:t>
            </w:r>
          </w:p>
        </w:tc>
      </w:tr>
      <w:tr w:rsidR="00ED59D8" w:rsidRPr="009620F9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</w:tr>
      <w:tr w:rsidR="00ED59D8" w:rsidRPr="009620F9" w:rsidTr="00A20F9F">
        <w:tc>
          <w:tcPr>
            <w:tcW w:w="620" w:type="dxa"/>
            <w:vMerge w:val="restart"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1.3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snapToGrid w:val="0"/>
              <w:rPr>
                <w:sz w:val="24"/>
              </w:rPr>
            </w:pPr>
            <w:r w:rsidRPr="009620F9">
              <w:rPr>
                <w:sz w:val="24"/>
              </w:rPr>
              <w:t xml:space="preserve">«Расходы на оплату труда обслуживающего персонала администрации Байсинского сельского поселения Уржумского района Кировской </w:t>
            </w:r>
            <w:r w:rsidRPr="009620F9">
              <w:rPr>
                <w:sz w:val="24"/>
              </w:rPr>
              <w:lastRenderedPageBreak/>
              <w:t>области»</w:t>
            </w: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9620F9">
              <w:rPr>
                <w:b/>
                <w:sz w:val="22"/>
                <w:szCs w:val="22"/>
              </w:rPr>
              <w:t>677,7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20F9">
              <w:rPr>
                <w:b/>
                <w:sz w:val="22"/>
                <w:szCs w:val="22"/>
                <w:lang w:val="ru-RU"/>
              </w:rPr>
              <w:t>677,7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20F9">
              <w:rPr>
                <w:b/>
                <w:sz w:val="22"/>
                <w:szCs w:val="22"/>
                <w:lang w:val="ru-RU"/>
              </w:rPr>
              <w:t>677,7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9620F9">
              <w:rPr>
                <w:b/>
                <w:sz w:val="22"/>
                <w:szCs w:val="22"/>
              </w:rPr>
              <w:t>2033,1</w:t>
            </w:r>
          </w:p>
        </w:tc>
      </w:tr>
      <w:tr w:rsidR="00ED59D8" w:rsidRPr="009620F9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  <w:r w:rsidRPr="009620F9"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  <w:r w:rsidRPr="009620F9"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  <w:r w:rsidRPr="009620F9">
              <w:rPr>
                <w:sz w:val="24"/>
              </w:rPr>
              <w:t>0</w:t>
            </w:r>
          </w:p>
        </w:tc>
      </w:tr>
      <w:tr w:rsidR="00ED59D8" w:rsidRPr="009620F9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</w:tr>
      <w:tr w:rsidR="00ED59D8" w:rsidRPr="009620F9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</w:tr>
      <w:tr w:rsidR="00ED59D8" w:rsidRPr="009620F9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677,7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677,7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677,7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2033,1</w:t>
            </w:r>
          </w:p>
        </w:tc>
      </w:tr>
      <w:tr w:rsidR="00ED59D8" w:rsidRPr="009620F9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</w:tr>
      <w:tr w:rsidR="00ED59D8" w:rsidRPr="009620F9" w:rsidTr="00A20F9F">
        <w:tc>
          <w:tcPr>
            <w:tcW w:w="620" w:type="dxa"/>
            <w:vMerge w:val="restart"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rPr>
                <w:sz w:val="24"/>
              </w:rPr>
            </w:pPr>
            <w:r w:rsidRPr="009620F9">
              <w:rPr>
                <w:sz w:val="24"/>
              </w:rPr>
              <w:t>«Закупка товаров, работ и услуг для обеспечения государственных (муниципальных) нужд»</w:t>
            </w: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9620F9">
              <w:rPr>
                <w:b/>
                <w:sz w:val="22"/>
                <w:szCs w:val="22"/>
              </w:rPr>
              <w:t>322,13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9620F9">
              <w:rPr>
                <w:b/>
                <w:sz w:val="22"/>
                <w:szCs w:val="22"/>
              </w:rPr>
              <w:t>271,233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9620F9">
              <w:rPr>
                <w:b/>
                <w:sz w:val="22"/>
                <w:szCs w:val="22"/>
              </w:rPr>
              <w:t>152,902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9620F9">
              <w:rPr>
                <w:b/>
                <w:sz w:val="22"/>
                <w:szCs w:val="22"/>
              </w:rPr>
              <w:t>746,265</w:t>
            </w:r>
          </w:p>
        </w:tc>
      </w:tr>
      <w:tr w:rsidR="00ED59D8" w:rsidRPr="009620F9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</w:tr>
      <w:tr w:rsidR="00ED59D8" w:rsidRPr="009620F9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</w:tr>
      <w:tr w:rsidR="00ED59D8" w:rsidRPr="009620F9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</w:tr>
      <w:tr w:rsidR="00ED59D8" w:rsidRPr="009620F9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322,13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271,233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152,902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746,265</w:t>
            </w:r>
          </w:p>
        </w:tc>
      </w:tr>
      <w:tr w:rsidR="00ED59D8" w:rsidRPr="009620F9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</w:tr>
      <w:tr w:rsidR="00ED59D8" w:rsidRPr="009620F9" w:rsidTr="00A20F9F">
        <w:tc>
          <w:tcPr>
            <w:tcW w:w="620" w:type="dxa"/>
            <w:vMerge w:val="restart"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1.5</w:t>
            </w:r>
          </w:p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rPr>
                <w:sz w:val="24"/>
              </w:rPr>
            </w:pPr>
            <w:r w:rsidRPr="009620F9">
              <w:rPr>
                <w:sz w:val="24"/>
              </w:rPr>
              <w:t>«Иные платежи»</w:t>
            </w: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2,5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2,5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2,5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7,5</w:t>
            </w:r>
          </w:p>
        </w:tc>
      </w:tr>
      <w:tr w:rsidR="00ED59D8" w:rsidRPr="009620F9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</w:tr>
      <w:tr w:rsidR="00ED59D8" w:rsidRPr="009620F9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</w:tr>
      <w:tr w:rsidR="00ED59D8" w:rsidRPr="009620F9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</w:tr>
      <w:tr w:rsidR="00ED59D8" w:rsidRPr="009620F9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2,5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2,5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2,5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7,5</w:t>
            </w:r>
          </w:p>
        </w:tc>
      </w:tr>
      <w:tr w:rsidR="00ED59D8" w:rsidRPr="009620F9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</w:tr>
      <w:tr w:rsidR="00ED59D8" w:rsidRPr="009620F9" w:rsidTr="00A20F9F">
        <w:tc>
          <w:tcPr>
            <w:tcW w:w="620" w:type="dxa"/>
            <w:vMerge w:val="restart"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1.6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4"/>
              </w:rPr>
              <w:t>«Финансовое обеспечение воинского учета»</w:t>
            </w: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118,1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122,3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122,3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362,7</w:t>
            </w:r>
          </w:p>
        </w:tc>
      </w:tr>
      <w:tr w:rsidR="00ED59D8" w:rsidRPr="009620F9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118,1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122,3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122,3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362,7</w:t>
            </w:r>
          </w:p>
        </w:tc>
      </w:tr>
      <w:tr w:rsidR="00ED59D8" w:rsidRPr="009620F9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</w:tr>
      <w:tr w:rsidR="00ED59D8" w:rsidRPr="009620F9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</w:tr>
      <w:tr w:rsidR="00ED59D8" w:rsidRPr="009620F9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</w:tr>
      <w:tr w:rsidR="00ED59D8" w:rsidRPr="009620F9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</w:tr>
      <w:tr w:rsidR="00ED59D8" w:rsidRPr="009620F9" w:rsidTr="00A20F9F">
        <w:tc>
          <w:tcPr>
            <w:tcW w:w="620" w:type="dxa"/>
            <w:vMerge w:val="restart"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1.7</w:t>
            </w:r>
          </w:p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«Внутренний муниципальный финансовый контроль»</w:t>
            </w: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9620F9">
              <w:rPr>
                <w:b/>
                <w:sz w:val="22"/>
                <w:szCs w:val="22"/>
              </w:rPr>
              <w:t>2,001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9620F9">
              <w:rPr>
                <w:b/>
                <w:sz w:val="22"/>
                <w:szCs w:val="22"/>
              </w:rPr>
              <w:t>2,078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9620F9">
              <w:rPr>
                <w:b/>
                <w:sz w:val="22"/>
                <w:szCs w:val="22"/>
              </w:rPr>
              <w:t>2,134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9620F9">
              <w:rPr>
                <w:b/>
                <w:sz w:val="22"/>
                <w:szCs w:val="22"/>
              </w:rPr>
              <w:t>6,213</w:t>
            </w:r>
          </w:p>
        </w:tc>
      </w:tr>
      <w:tr w:rsidR="00ED59D8" w:rsidRPr="009620F9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</w:tr>
      <w:tr w:rsidR="00ED59D8" w:rsidRPr="009620F9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</w:tr>
      <w:tr w:rsidR="00ED59D8" w:rsidRPr="009620F9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2,001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2,078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2,134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6,213</w:t>
            </w:r>
          </w:p>
        </w:tc>
      </w:tr>
      <w:tr w:rsidR="00ED59D8" w:rsidRPr="009620F9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</w:tr>
      <w:tr w:rsidR="00ED59D8" w:rsidRPr="009620F9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</w:tr>
      <w:tr w:rsidR="00ED59D8" w:rsidRPr="009620F9" w:rsidTr="00A20F9F">
        <w:tc>
          <w:tcPr>
            <w:tcW w:w="620" w:type="dxa"/>
            <w:vMerge w:val="restart"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1.8</w:t>
            </w:r>
          </w:p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</w:p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«Осуществление бюджетных полномочий по формированию и предоставлению информации с использованием системы «Электронный бюджет»»</w:t>
            </w: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9620F9">
              <w:rPr>
                <w:b/>
                <w:sz w:val="22"/>
                <w:szCs w:val="22"/>
              </w:rPr>
              <w:t>4,660</w:t>
            </w:r>
          </w:p>
        </w:tc>
        <w:tc>
          <w:tcPr>
            <w:tcW w:w="1418" w:type="dxa"/>
            <w:vAlign w:val="center"/>
          </w:tcPr>
          <w:p w:rsidR="00ED59D8" w:rsidRPr="009620F9" w:rsidRDefault="00ED59D8" w:rsidP="00A20F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20F9">
              <w:rPr>
                <w:b/>
                <w:sz w:val="22"/>
                <w:szCs w:val="22"/>
                <w:lang w:val="ru-RU"/>
              </w:rPr>
              <w:t>4,893</w:t>
            </w:r>
          </w:p>
        </w:tc>
        <w:tc>
          <w:tcPr>
            <w:tcW w:w="1417" w:type="dxa"/>
            <w:vAlign w:val="center"/>
          </w:tcPr>
          <w:p w:rsidR="00ED59D8" w:rsidRPr="009620F9" w:rsidRDefault="00ED59D8" w:rsidP="00A20F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620F9">
              <w:rPr>
                <w:b/>
                <w:sz w:val="22"/>
                <w:szCs w:val="22"/>
                <w:lang w:val="ru-RU"/>
              </w:rPr>
              <w:t>5,118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9620F9">
              <w:rPr>
                <w:b/>
                <w:sz w:val="22"/>
                <w:szCs w:val="22"/>
              </w:rPr>
              <w:t>14,671</w:t>
            </w:r>
          </w:p>
        </w:tc>
      </w:tr>
      <w:tr w:rsidR="00ED59D8" w:rsidRPr="009620F9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</w:tr>
      <w:tr w:rsidR="00ED59D8" w:rsidRPr="009620F9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</w:tr>
      <w:tr w:rsidR="00ED59D8" w:rsidRPr="009620F9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</w:tr>
      <w:tr w:rsidR="00ED59D8" w:rsidRPr="009620F9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4,660</w:t>
            </w:r>
          </w:p>
        </w:tc>
        <w:tc>
          <w:tcPr>
            <w:tcW w:w="1418" w:type="dxa"/>
            <w:vAlign w:val="center"/>
          </w:tcPr>
          <w:p w:rsidR="00ED59D8" w:rsidRPr="009620F9" w:rsidRDefault="00ED59D8" w:rsidP="00A20F9F">
            <w:pPr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4,893</w:t>
            </w:r>
          </w:p>
        </w:tc>
        <w:tc>
          <w:tcPr>
            <w:tcW w:w="1417" w:type="dxa"/>
            <w:vAlign w:val="center"/>
          </w:tcPr>
          <w:p w:rsidR="00ED59D8" w:rsidRPr="009620F9" w:rsidRDefault="00ED59D8" w:rsidP="00A20F9F">
            <w:pPr>
              <w:jc w:val="center"/>
              <w:rPr>
                <w:sz w:val="22"/>
                <w:szCs w:val="22"/>
                <w:lang w:val="ru-RU"/>
              </w:rPr>
            </w:pPr>
            <w:r w:rsidRPr="009620F9">
              <w:rPr>
                <w:sz w:val="22"/>
                <w:szCs w:val="22"/>
                <w:lang w:val="ru-RU"/>
              </w:rPr>
              <w:t>5,118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14,671</w:t>
            </w:r>
          </w:p>
        </w:tc>
      </w:tr>
      <w:tr w:rsidR="00ED59D8" w:rsidRPr="009620F9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</w:tr>
      <w:tr w:rsidR="00ED59D8" w:rsidRPr="009620F9" w:rsidTr="00A20F9F">
        <w:trPr>
          <w:trHeight w:val="85"/>
        </w:trPr>
        <w:tc>
          <w:tcPr>
            <w:tcW w:w="620" w:type="dxa"/>
            <w:vMerge w:val="restart"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1.9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 xml:space="preserve">Создание и обеспечение деятельности муниципальной </w:t>
            </w:r>
            <w:r w:rsidRPr="009620F9">
              <w:rPr>
                <w:sz w:val="22"/>
                <w:szCs w:val="22"/>
              </w:rPr>
              <w:lastRenderedPageBreak/>
              <w:t>пожарной охраны в Уржумском муниципальном районе Кировской области</w:t>
            </w: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9620F9">
              <w:rPr>
                <w:b/>
                <w:sz w:val="22"/>
                <w:szCs w:val="22"/>
              </w:rPr>
              <w:t>1461,70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9620F9">
              <w:rPr>
                <w:b/>
                <w:sz w:val="22"/>
                <w:szCs w:val="22"/>
              </w:rPr>
              <w:t>1466,40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9620F9">
              <w:rPr>
                <w:b/>
                <w:sz w:val="22"/>
                <w:szCs w:val="22"/>
              </w:rPr>
              <w:t>1471,40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9620F9">
              <w:rPr>
                <w:b/>
                <w:sz w:val="22"/>
                <w:szCs w:val="22"/>
              </w:rPr>
              <w:t>4399,50</w:t>
            </w:r>
          </w:p>
        </w:tc>
      </w:tr>
      <w:tr w:rsidR="00ED59D8" w:rsidRPr="009620F9" w:rsidTr="00A20F9F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</w:tr>
      <w:tr w:rsidR="00ED59D8" w:rsidRPr="009620F9" w:rsidTr="00A20F9F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</w:tr>
      <w:tr w:rsidR="00ED59D8" w:rsidRPr="009620F9" w:rsidTr="00A20F9F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1461,70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1466,40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1471,40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4399,50</w:t>
            </w:r>
          </w:p>
        </w:tc>
      </w:tr>
      <w:tr w:rsidR="00ED59D8" w:rsidRPr="009620F9" w:rsidTr="00A20F9F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</w:tr>
      <w:tr w:rsidR="00ED59D8" w:rsidRPr="009620F9" w:rsidTr="00A20F9F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</w:tr>
      <w:tr w:rsidR="00ED59D8" w:rsidRPr="009620F9" w:rsidTr="00A20F9F">
        <w:trPr>
          <w:trHeight w:val="85"/>
        </w:trPr>
        <w:tc>
          <w:tcPr>
            <w:tcW w:w="620" w:type="dxa"/>
            <w:vMerge w:val="restart"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1.10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Отдельное мероприятие «Осуществление полномочий по решению вопросов местного значения по оказанию поддержки гражданам и их объединениям, участвующих в охране общественного порядка, создание условий для деятельности народных дружин»</w:t>
            </w: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9620F9">
              <w:rPr>
                <w:b/>
                <w:sz w:val="22"/>
                <w:szCs w:val="22"/>
              </w:rPr>
              <w:t>2,92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9620F9">
              <w:rPr>
                <w:b/>
                <w:sz w:val="22"/>
                <w:szCs w:val="22"/>
              </w:rPr>
              <w:t>2,92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9620F9">
              <w:rPr>
                <w:b/>
                <w:sz w:val="22"/>
                <w:szCs w:val="22"/>
              </w:rPr>
              <w:t>2,92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9620F9">
              <w:rPr>
                <w:b/>
                <w:sz w:val="22"/>
                <w:szCs w:val="22"/>
              </w:rPr>
              <w:t>8,76</w:t>
            </w:r>
          </w:p>
        </w:tc>
      </w:tr>
      <w:tr w:rsidR="00ED59D8" w:rsidRPr="009620F9" w:rsidTr="00A20F9F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</w:tr>
      <w:tr w:rsidR="00ED59D8" w:rsidRPr="009620F9" w:rsidTr="00A20F9F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</w:tr>
      <w:tr w:rsidR="00ED59D8" w:rsidRPr="009620F9" w:rsidTr="00A20F9F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</w:tr>
      <w:tr w:rsidR="00ED59D8" w:rsidRPr="009620F9" w:rsidTr="00A20F9F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2,92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2,92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2,92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8,76</w:t>
            </w:r>
          </w:p>
        </w:tc>
      </w:tr>
      <w:tr w:rsidR="00ED59D8" w:rsidRPr="009620F9" w:rsidTr="00A20F9F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</w:p>
        </w:tc>
      </w:tr>
      <w:tr w:rsidR="00ED59D8" w:rsidRPr="009620F9" w:rsidTr="00A20F9F">
        <w:trPr>
          <w:trHeight w:val="85"/>
        </w:trPr>
        <w:tc>
          <w:tcPr>
            <w:tcW w:w="620" w:type="dxa"/>
            <w:vMerge w:val="restart"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1.11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9620F9">
              <w:rPr>
                <w:b/>
                <w:sz w:val="22"/>
                <w:szCs w:val="22"/>
              </w:rPr>
              <w:t>33,456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9620F9">
              <w:rPr>
                <w:b/>
                <w:sz w:val="22"/>
                <w:szCs w:val="22"/>
              </w:rPr>
              <w:t>33,456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9620F9">
              <w:rPr>
                <w:b/>
                <w:sz w:val="22"/>
                <w:szCs w:val="22"/>
              </w:rPr>
              <w:t>33,456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9620F9">
              <w:rPr>
                <w:b/>
                <w:sz w:val="22"/>
                <w:szCs w:val="22"/>
              </w:rPr>
              <w:t>100,368</w:t>
            </w:r>
          </w:p>
        </w:tc>
      </w:tr>
      <w:tr w:rsidR="00ED59D8" w:rsidRPr="009620F9" w:rsidTr="00A20F9F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</w:tr>
      <w:tr w:rsidR="00ED59D8" w:rsidRPr="009620F9" w:rsidTr="00A20F9F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</w:tr>
      <w:tr w:rsidR="00ED59D8" w:rsidRPr="009620F9" w:rsidTr="00A20F9F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</w:tr>
      <w:tr w:rsidR="00ED59D8" w:rsidRPr="009620F9" w:rsidTr="00A20F9F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33,456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33,456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33,456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100,368</w:t>
            </w:r>
          </w:p>
        </w:tc>
      </w:tr>
      <w:tr w:rsidR="00ED59D8" w:rsidRPr="009620F9" w:rsidTr="00A20F9F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</w:tr>
    </w:tbl>
    <w:p w:rsidR="00ED59D8" w:rsidRPr="009620F9" w:rsidRDefault="00ED59D8" w:rsidP="00ED59D8">
      <w:pPr>
        <w:widowControl w:val="0"/>
        <w:autoSpaceDE w:val="0"/>
        <w:rPr>
          <w:lang w:val="ru-RU"/>
        </w:rPr>
      </w:pPr>
    </w:p>
    <w:p w:rsidR="00ED59D8" w:rsidRPr="009620F9" w:rsidRDefault="00ED59D8" w:rsidP="00ED59D8">
      <w:pPr>
        <w:widowControl w:val="0"/>
        <w:autoSpaceDE w:val="0"/>
        <w:rPr>
          <w:lang w:val="ru-RU"/>
        </w:rPr>
      </w:pPr>
    </w:p>
    <w:p w:rsidR="00ED59D8" w:rsidRPr="009620F9" w:rsidRDefault="00ED59D8" w:rsidP="00ED59D8">
      <w:pPr>
        <w:widowControl w:val="0"/>
        <w:autoSpaceDE w:val="0"/>
        <w:rPr>
          <w:lang w:val="ru-RU"/>
        </w:rPr>
      </w:pPr>
    </w:p>
    <w:p w:rsidR="00ED59D8" w:rsidRPr="009620F9" w:rsidRDefault="00ED59D8" w:rsidP="00ED59D8">
      <w:pPr>
        <w:widowControl w:val="0"/>
        <w:autoSpaceDE w:val="0"/>
        <w:rPr>
          <w:lang w:val="ru-RU"/>
        </w:rPr>
      </w:pPr>
    </w:p>
    <w:p w:rsidR="00ED59D8" w:rsidRPr="009620F9" w:rsidRDefault="00ED59D8" w:rsidP="00ED59D8">
      <w:pPr>
        <w:widowControl w:val="0"/>
        <w:autoSpaceDE w:val="0"/>
        <w:rPr>
          <w:lang w:val="ru-RU"/>
        </w:rPr>
      </w:pPr>
    </w:p>
    <w:p w:rsidR="00ED59D8" w:rsidRPr="009620F9" w:rsidRDefault="00ED59D8" w:rsidP="00ED59D8">
      <w:pPr>
        <w:widowControl w:val="0"/>
        <w:autoSpaceDE w:val="0"/>
        <w:rPr>
          <w:lang w:val="ru-RU"/>
        </w:rPr>
      </w:pPr>
    </w:p>
    <w:p w:rsidR="00ED59D8" w:rsidRPr="009620F9" w:rsidRDefault="00ED59D8" w:rsidP="00ED59D8">
      <w:pPr>
        <w:widowControl w:val="0"/>
        <w:autoSpaceDE w:val="0"/>
        <w:rPr>
          <w:lang w:val="ru-RU"/>
        </w:rPr>
      </w:pPr>
    </w:p>
    <w:p w:rsidR="00ED59D8" w:rsidRPr="009620F9" w:rsidRDefault="00ED59D8" w:rsidP="00ED59D8">
      <w:pPr>
        <w:widowControl w:val="0"/>
        <w:autoSpaceDE w:val="0"/>
        <w:rPr>
          <w:lang w:val="ru-RU"/>
        </w:rPr>
      </w:pPr>
    </w:p>
    <w:p w:rsidR="00ED59D8" w:rsidRPr="009620F9" w:rsidRDefault="00ED59D8" w:rsidP="00ED59D8">
      <w:pPr>
        <w:widowControl w:val="0"/>
        <w:autoSpaceDE w:val="0"/>
        <w:rPr>
          <w:lang w:val="ru-RU"/>
        </w:rPr>
      </w:pPr>
    </w:p>
    <w:p w:rsidR="00ED59D8" w:rsidRPr="009620F9" w:rsidRDefault="00ED59D8" w:rsidP="00ED59D8">
      <w:pPr>
        <w:widowControl w:val="0"/>
        <w:autoSpaceDE w:val="0"/>
        <w:rPr>
          <w:lang w:val="ru-RU"/>
        </w:rPr>
      </w:pPr>
    </w:p>
    <w:p w:rsidR="00ED59D8" w:rsidRPr="009620F9" w:rsidRDefault="00ED59D8" w:rsidP="00ED59D8">
      <w:pPr>
        <w:widowControl w:val="0"/>
        <w:autoSpaceDE w:val="0"/>
        <w:rPr>
          <w:lang w:val="ru-RU"/>
        </w:rPr>
      </w:pPr>
    </w:p>
    <w:p w:rsidR="00ED59D8" w:rsidRPr="009620F9" w:rsidRDefault="00ED59D8" w:rsidP="00ED59D8">
      <w:pPr>
        <w:widowControl w:val="0"/>
        <w:autoSpaceDE w:val="0"/>
        <w:rPr>
          <w:lang w:val="ru-RU"/>
        </w:rPr>
      </w:pPr>
    </w:p>
    <w:p w:rsidR="00ED59D8" w:rsidRPr="009620F9" w:rsidRDefault="00ED59D8" w:rsidP="00ED59D8">
      <w:pPr>
        <w:widowControl w:val="0"/>
        <w:autoSpaceDE w:val="0"/>
        <w:rPr>
          <w:lang w:val="ru-RU"/>
        </w:rPr>
      </w:pPr>
    </w:p>
    <w:p w:rsidR="00ED59D8" w:rsidRPr="009620F9" w:rsidRDefault="00ED59D8" w:rsidP="00ED59D8">
      <w:pPr>
        <w:widowControl w:val="0"/>
        <w:autoSpaceDE w:val="0"/>
        <w:rPr>
          <w:lang w:val="ru-RU"/>
        </w:rPr>
      </w:pPr>
    </w:p>
    <w:p w:rsidR="00ED59D8" w:rsidRPr="009620F9" w:rsidRDefault="00ED59D8" w:rsidP="00ED59D8">
      <w:pPr>
        <w:widowControl w:val="0"/>
        <w:autoSpaceDE w:val="0"/>
        <w:rPr>
          <w:lang w:val="ru-RU"/>
        </w:rPr>
      </w:pPr>
    </w:p>
    <w:p w:rsidR="00ED59D8" w:rsidRPr="009E5919" w:rsidRDefault="00ED59D8" w:rsidP="00ED59D8">
      <w:pPr>
        <w:widowControl w:val="0"/>
        <w:autoSpaceDE w:val="0"/>
        <w:rPr>
          <w:highlight w:val="green"/>
          <w:lang w:val="ru-RU"/>
        </w:rPr>
      </w:pPr>
    </w:p>
    <w:p w:rsidR="00ED59D8" w:rsidRPr="009E5919" w:rsidRDefault="00ED59D8" w:rsidP="00ED59D8">
      <w:pPr>
        <w:widowControl w:val="0"/>
        <w:autoSpaceDE w:val="0"/>
        <w:jc w:val="right"/>
        <w:rPr>
          <w:lang w:val="ru-RU"/>
        </w:rPr>
      </w:pPr>
    </w:p>
    <w:p w:rsidR="00ED59D8" w:rsidRPr="009E5919" w:rsidRDefault="009E5919" w:rsidP="00ED59D8">
      <w:pPr>
        <w:widowControl w:val="0"/>
        <w:autoSpaceDE w:val="0"/>
        <w:jc w:val="center"/>
        <w:rPr>
          <w:b/>
          <w:bCs/>
          <w:lang w:val="ru-RU"/>
        </w:rPr>
      </w:pPr>
      <w:r w:rsidRPr="009E5919">
        <w:rPr>
          <w:b/>
          <w:bCs/>
          <w:lang w:val="ru-RU"/>
        </w:rPr>
        <w:t xml:space="preserve"> </w:t>
      </w:r>
      <w:r w:rsidR="00ED59D8" w:rsidRPr="009E5919">
        <w:rPr>
          <w:b/>
          <w:bCs/>
          <w:lang w:val="ru-RU"/>
        </w:rPr>
        <w:t xml:space="preserve"> ПЛАН</w:t>
      </w:r>
    </w:p>
    <w:p w:rsidR="00ED59D8" w:rsidRPr="009E5919" w:rsidRDefault="00ED59D8" w:rsidP="00ED59D8">
      <w:pPr>
        <w:widowControl w:val="0"/>
        <w:autoSpaceDE w:val="0"/>
        <w:jc w:val="center"/>
        <w:rPr>
          <w:b/>
          <w:bCs/>
          <w:lang w:val="ru-RU"/>
        </w:rPr>
      </w:pPr>
      <w:r w:rsidRPr="009E5919">
        <w:rPr>
          <w:b/>
          <w:bCs/>
          <w:lang w:val="ru-RU"/>
        </w:rPr>
        <w:t xml:space="preserve">РЕАЛИЗАЦИИ МУНИЦИПАЛЬНОЙ ПРОГРАММЫ УРЖУМСКОГО МУНИЦИПАЛЬНОГО РАЙОНА КИРОВСКОЙ ОБЛАСТИ </w:t>
      </w:r>
    </w:p>
    <w:p w:rsidR="00ED59D8" w:rsidRPr="009E5919" w:rsidRDefault="00ED59D8" w:rsidP="00ED59D8">
      <w:pPr>
        <w:widowControl w:val="0"/>
        <w:autoSpaceDE w:val="0"/>
        <w:jc w:val="center"/>
        <w:rPr>
          <w:b/>
          <w:bCs/>
          <w:lang w:val="ru-RU"/>
        </w:rPr>
      </w:pPr>
      <w:r w:rsidRPr="009E5919">
        <w:rPr>
          <w:b/>
          <w:bCs/>
          <w:lang w:val="ru-RU"/>
        </w:rPr>
        <w:t>"</w:t>
      </w:r>
      <w:r w:rsidRPr="009E5919">
        <w:rPr>
          <w:b/>
          <w:bCs/>
          <w:sz w:val="28"/>
          <w:szCs w:val="28"/>
          <w:lang w:val="ru-RU"/>
        </w:rPr>
        <w:t>Функционирование администрации Байсинского сельского поселения Уржумского района Кировской области</w:t>
      </w:r>
      <w:r w:rsidRPr="009E5919">
        <w:rPr>
          <w:b/>
          <w:bCs/>
          <w:lang w:val="ru-RU"/>
        </w:rPr>
        <w:t>"</w:t>
      </w:r>
    </w:p>
    <w:p w:rsidR="00ED59D8" w:rsidRPr="009E5919" w:rsidRDefault="00ED59D8" w:rsidP="00ED59D8">
      <w:pPr>
        <w:widowControl w:val="0"/>
        <w:autoSpaceDE w:val="0"/>
        <w:jc w:val="center"/>
        <w:rPr>
          <w:b/>
          <w:bCs/>
          <w:lang w:val="ru-RU"/>
        </w:rPr>
      </w:pPr>
      <w:r w:rsidRPr="009E5919">
        <w:rPr>
          <w:b/>
          <w:bCs/>
        </w:rPr>
        <w:t>на 20</w:t>
      </w:r>
      <w:r w:rsidRPr="009E5919">
        <w:rPr>
          <w:b/>
          <w:bCs/>
          <w:lang w:val="ru-RU"/>
        </w:rPr>
        <w:t>24</w:t>
      </w:r>
      <w:r w:rsidRPr="009E5919">
        <w:rPr>
          <w:b/>
          <w:bCs/>
        </w:rPr>
        <w:t xml:space="preserve"> год</w:t>
      </w:r>
    </w:p>
    <w:p w:rsidR="00ED59D8" w:rsidRPr="009E5919" w:rsidRDefault="00ED59D8" w:rsidP="00ED59D8">
      <w:pPr>
        <w:widowControl w:val="0"/>
        <w:autoSpaceDE w:val="0"/>
        <w:jc w:val="center"/>
        <w:rPr>
          <w:b/>
          <w:bCs/>
          <w:highlight w:val="green"/>
        </w:rPr>
      </w:pPr>
    </w:p>
    <w:p w:rsidR="00ED59D8" w:rsidRPr="009E5919" w:rsidRDefault="00ED59D8" w:rsidP="00ED59D8">
      <w:pPr>
        <w:pStyle w:val="1"/>
        <w:rPr>
          <w:rFonts w:ascii="Times New Roman" w:hAnsi="Times New Roman" w:cs="Times New Roman"/>
          <w:sz w:val="24"/>
          <w:szCs w:val="24"/>
          <w:highlight w:val="green"/>
        </w:rPr>
      </w:pP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985"/>
        <w:gridCol w:w="1134"/>
        <w:gridCol w:w="1275"/>
        <w:gridCol w:w="2552"/>
        <w:gridCol w:w="1843"/>
        <w:gridCol w:w="3118"/>
      </w:tblGrid>
      <w:tr w:rsidR="00ED59D8" w:rsidRPr="009E5919" w:rsidTr="00A20F9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0F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0F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0F9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 муниципальной целевой программы, ведомственной целевой программы, отдельного мероприятия, мероприятия входящего в состав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620F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0F9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620F9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0F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Финансирование   на</w:t>
            </w:r>
            <w:r w:rsidRPr="009620F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очередной </w:t>
            </w:r>
            <w:r w:rsidRPr="009620F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финансовый</w:t>
            </w:r>
            <w:r w:rsidRPr="009620F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год,  тыс.</w:t>
            </w:r>
            <w:r w:rsidRPr="009620F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</w:pPr>
            <w:r w:rsidRPr="009620F9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ED59D8" w:rsidRPr="009E5919" w:rsidTr="00A20F9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suppressAutoHyphens w:val="0"/>
              <w:snapToGrid w:val="0"/>
              <w:rPr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suppressAutoHyphens w:val="0"/>
              <w:snapToGrid w:val="0"/>
              <w:rPr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suppressAutoHyphens w:val="0"/>
              <w:snapToGrid w:val="0"/>
              <w:rPr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0F9">
              <w:rPr>
                <w:rFonts w:ascii="Times New Roman" w:hAnsi="Times New Roman" w:cs="Times New Roman"/>
                <w:sz w:val="20"/>
                <w:szCs w:val="20"/>
              </w:rPr>
              <w:t>начало реализа-ции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color w:val="0D0D0D"/>
                <w:sz w:val="20"/>
                <w:szCs w:val="20"/>
              </w:rPr>
            </w:pPr>
            <w:r w:rsidRPr="009620F9">
              <w:rPr>
                <w:rFonts w:ascii="Times New Roman" w:hAnsi="Times New Roman" w:cs="Times New Roman"/>
                <w:sz w:val="20"/>
                <w:szCs w:val="20"/>
              </w:rPr>
              <w:t>окончание реализации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suppressAutoHyphens w:val="0"/>
              <w:snapToGrid w:val="0"/>
              <w:rPr>
                <w:color w:val="0D0D0D"/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suppressAutoHyphens w:val="0"/>
              <w:snapToGrid w:val="0"/>
              <w:rPr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suppressAutoHyphens w:val="0"/>
              <w:snapToGrid w:val="0"/>
              <w:rPr>
                <w:sz w:val="20"/>
                <w:szCs w:val="20"/>
                <w:highlight w:val="green"/>
                <w:lang w:val="ru-RU"/>
              </w:rPr>
            </w:pPr>
          </w:p>
        </w:tc>
      </w:tr>
      <w:tr w:rsidR="00ED59D8" w:rsidRPr="009E5919" w:rsidTr="00A20F9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0F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620F9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Функционирование администрации Байсинского сельского поселения Уржумского района Кировской области на 2024 -2026 годы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snapToGrid w:val="0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администрация Байсинского сельского поселения</w:t>
            </w:r>
          </w:p>
          <w:p w:rsidR="00ED59D8" w:rsidRPr="009620F9" w:rsidRDefault="00ED59D8" w:rsidP="00A20F9F">
            <w:pPr>
              <w:pStyle w:val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0F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0F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rPr>
                <w:b/>
                <w:bCs/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9620F9" w:rsidRDefault="009620F9" w:rsidP="00A20F9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20F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3502,57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9D8" w:rsidRPr="009E5919" w:rsidTr="00A20F9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  <w:lang w:val="ru-RU"/>
              </w:rPr>
              <w:t>ф</w:t>
            </w:r>
            <w:r w:rsidRPr="009620F9">
              <w:rPr>
                <w:sz w:val="20"/>
                <w:szCs w:val="20"/>
              </w:rPr>
              <w:t>едеральный</w:t>
            </w:r>
            <w:r w:rsidRPr="009620F9">
              <w:rPr>
                <w:sz w:val="20"/>
                <w:szCs w:val="20"/>
                <w:lang w:val="ru-RU"/>
              </w:rPr>
              <w:t xml:space="preserve"> </w:t>
            </w:r>
            <w:r w:rsidRPr="009620F9">
              <w:rPr>
                <w:sz w:val="20"/>
                <w:szCs w:val="20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9620F9" w:rsidRDefault="009620F9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0F9">
              <w:rPr>
                <w:rFonts w:ascii="Times New Roman" w:hAnsi="Times New Roman" w:cs="Times New Roman"/>
                <w:sz w:val="20"/>
                <w:szCs w:val="20"/>
              </w:rPr>
              <w:t>135,40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9D8" w:rsidRPr="009E5919" w:rsidTr="00A20F9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  <w:lang w:val="ru-RU"/>
              </w:rPr>
              <w:t>о</w:t>
            </w:r>
            <w:r w:rsidRPr="009620F9">
              <w:rPr>
                <w:sz w:val="20"/>
                <w:szCs w:val="20"/>
              </w:rPr>
              <w:t>бластной</w:t>
            </w:r>
            <w:r w:rsidRPr="009620F9">
              <w:rPr>
                <w:sz w:val="20"/>
                <w:szCs w:val="20"/>
                <w:lang w:val="ru-RU"/>
              </w:rPr>
              <w:t xml:space="preserve"> </w:t>
            </w:r>
            <w:r w:rsidRPr="009620F9">
              <w:rPr>
                <w:sz w:val="20"/>
                <w:szCs w:val="20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9E5919" w:rsidTr="00A20F9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бюджет Уржумского муниципального</w:t>
            </w:r>
            <w:r w:rsidRPr="009620F9">
              <w:rPr>
                <w:sz w:val="20"/>
                <w:szCs w:val="20"/>
                <w:lang w:val="ru-RU"/>
              </w:rPr>
              <w:t xml:space="preserve"> </w:t>
            </w:r>
            <w:r w:rsidRPr="009620F9">
              <w:rPr>
                <w:sz w:val="20"/>
                <w:szCs w:val="20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0F9">
              <w:rPr>
                <w:rFonts w:ascii="Times New Roman" w:hAnsi="Times New Roman" w:cs="Times New Roman"/>
                <w:sz w:val="20"/>
                <w:szCs w:val="20"/>
              </w:rPr>
              <w:t>1461,70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9E5919" w:rsidTr="00A20F9F">
        <w:trPr>
          <w:trHeight w:val="6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rPr>
                <w:sz w:val="20"/>
                <w:szCs w:val="20"/>
                <w:lang w:val="ru-RU"/>
              </w:rPr>
            </w:pPr>
            <w:r w:rsidRPr="009620F9">
              <w:rPr>
                <w:sz w:val="20"/>
                <w:szCs w:val="20"/>
                <w:lang w:val="ru-RU"/>
              </w:rPr>
              <w:t>Бюджет Байсинского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0F9">
              <w:rPr>
                <w:rFonts w:ascii="Times New Roman" w:hAnsi="Times New Roman" w:cs="Times New Roman"/>
                <w:sz w:val="20"/>
                <w:szCs w:val="20"/>
              </w:rPr>
              <w:t>1905,47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9E5919" w:rsidTr="00A20F9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Отдельное мероприятие</w:t>
            </w:r>
          </w:p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«Финансовое обеспечение администрации Байсинского сельского поселения Уржумского района Кировской области"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snapToGrid w:val="0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администрация Байсинского сельского поселения</w:t>
            </w:r>
          </w:p>
          <w:p w:rsidR="00ED59D8" w:rsidRPr="009620F9" w:rsidRDefault="00ED59D8" w:rsidP="00A20F9F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0F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0F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20F9">
              <w:rPr>
                <w:sz w:val="20"/>
                <w:szCs w:val="20"/>
                <w:lang w:val="ru-RU"/>
              </w:rPr>
              <w:t>855,10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20F9">
              <w:rPr>
                <w:sz w:val="20"/>
                <w:szCs w:val="20"/>
                <w:lang w:val="ru-RU"/>
              </w:rPr>
              <w:t>содержание администрации Байсинского сельского поселения Уржумского района Кировской области</w:t>
            </w:r>
          </w:p>
        </w:tc>
      </w:tr>
      <w:tr w:rsidR="00ED59D8" w:rsidRPr="009E5919" w:rsidTr="00A20F9F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6"/>
                <w:szCs w:val="26"/>
              </w:rPr>
            </w:pPr>
          </w:p>
        </w:tc>
      </w:tr>
      <w:tr w:rsidR="00ED59D8" w:rsidRPr="009E5919" w:rsidTr="00A20F9F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6"/>
                <w:szCs w:val="26"/>
              </w:rPr>
            </w:pPr>
          </w:p>
        </w:tc>
      </w:tr>
      <w:tr w:rsidR="00ED59D8" w:rsidRPr="009E5919" w:rsidTr="00A20F9F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9620F9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6"/>
                <w:szCs w:val="26"/>
              </w:rPr>
            </w:pPr>
          </w:p>
        </w:tc>
      </w:tr>
      <w:tr w:rsidR="00ED59D8" w:rsidRPr="009E5919" w:rsidTr="00A20F9F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20F9">
              <w:rPr>
                <w:sz w:val="20"/>
                <w:szCs w:val="20"/>
                <w:lang w:val="ru-RU"/>
              </w:rPr>
              <w:t>855,10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D59D8" w:rsidRPr="009E5919" w:rsidTr="00A20F9F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6"/>
                <w:szCs w:val="26"/>
              </w:rPr>
            </w:pPr>
          </w:p>
        </w:tc>
      </w:tr>
      <w:tr w:rsidR="00ED59D8" w:rsidRPr="009E5919" w:rsidTr="00A20F9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6"/>
                <w:szCs w:val="26"/>
              </w:rPr>
            </w:pPr>
            <w:r w:rsidRPr="009620F9">
              <w:rPr>
                <w:sz w:val="26"/>
                <w:szCs w:val="26"/>
              </w:rPr>
              <w:t>1.2</w:t>
            </w:r>
          </w:p>
          <w:p w:rsidR="00ED59D8" w:rsidRPr="009620F9" w:rsidRDefault="00ED59D8" w:rsidP="00A20F9F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Отдельное мероприятие</w:t>
            </w:r>
          </w:p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«Резервные фонды местных администраций»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snapToGrid w:val="0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администрация Байсинского сельского поселения</w:t>
            </w:r>
          </w:p>
          <w:p w:rsidR="00ED59D8" w:rsidRPr="009620F9" w:rsidRDefault="00ED59D8" w:rsidP="00A20F9F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0F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sz w:val="20"/>
                <w:szCs w:val="20"/>
              </w:rPr>
            </w:pPr>
            <w:r w:rsidRPr="009620F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20F9">
              <w:rPr>
                <w:sz w:val="20"/>
                <w:szCs w:val="20"/>
                <w:lang w:val="ru-RU"/>
              </w:rPr>
              <w:t>5,0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9620F9">
              <w:rPr>
                <w:sz w:val="20"/>
                <w:szCs w:val="20"/>
                <w:lang w:val="ru-RU"/>
              </w:rPr>
              <w:t xml:space="preserve">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</w:t>
            </w:r>
            <w:r w:rsidRPr="009620F9">
              <w:rPr>
                <w:sz w:val="20"/>
                <w:szCs w:val="20"/>
                <w:lang w:val="ru-RU"/>
              </w:rPr>
              <w:lastRenderedPageBreak/>
              <w:t>стихийных бедствий и других чрезвычайных ситуаций</w:t>
            </w:r>
          </w:p>
        </w:tc>
      </w:tr>
      <w:tr w:rsidR="00ED59D8" w:rsidRPr="009E5919" w:rsidTr="00A20F9F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pStyle w:val="a8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pStyle w:val="a8"/>
              <w:jc w:val="center"/>
              <w:rPr>
                <w:sz w:val="24"/>
                <w:highlight w:val="gree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pStyle w:val="a8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9E5919" w:rsidRDefault="00ED59D8" w:rsidP="00A20F9F">
            <w:pPr>
              <w:pStyle w:val="a8"/>
              <w:rPr>
                <w:sz w:val="24"/>
                <w:highlight w:val="gree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9E5919" w:rsidRDefault="00ED59D8" w:rsidP="00A20F9F">
            <w:pPr>
              <w:pStyle w:val="a8"/>
              <w:jc w:val="center"/>
              <w:rPr>
                <w:sz w:val="24"/>
                <w:highlight w:val="gree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suppressAutoHyphens w:val="0"/>
              <w:snapToGrid w:val="0"/>
              <w:rPr>
                <w:sz w:val="20"/>
                <w:szCs w:val="20"/>
                <w:highlight w:val="green"/>
                <w:lang w:val="ru-RU"/>
              </w:rPr>
            </w:pPr>
          </w:p>
        </w:tc>
      </w:tr>
      <w:tr w:rsidR="00ED59D8" w:rsidRPr="009E5919" w:rsidTr="00A20F9F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pStyle w:val="a8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pStyle w:val="a8"/>
              <w:jc w:val="center"/>
              <w:rPr>
                <w:sz w:val="24"/>
                <w:highlight w:val="gree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pStyle w:val="a8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9E5919" w:rsidRDefault="00ED59D8" w:rsidP="00A20F9F">
            <w:pPr>
              <w:pStyle w:val="a8"/>
              <w:rPr>
                <w:sz w:val="24"/>
                <w:highlight w:val="gree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9E5919" w:rsidRDefault="00ED59D8" w:rsidP="00A20F9F">
            <w:pPr>
              <w:pStyle w:val="a8"/>
              <w:jc w:val="center"/>
              <w:rPr>
                <w:sz w:val="24"/>
                <w:highlight w:val="gree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suppressAutoHyphens w:val="0"/>
              <w:snapToGrid w:val="0"/>
              <w:rPr>
                <w:sz w:val="20"/>
                <w:szCs w:val="20"/>
                <w:highlight w:val="green"/>
                <w:lang w:val="ru-RU"/>
              </w:rPr>
            </w:pPr>
          </w:p>
        </w:tc>
      </w:tr>
      <w:tr w:rsidR="00ED59D8" w:rsidRPr="009E5919" w:rsidTr="00A20F9F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pStyle w:val="a8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pStyle w:val="a8"/>
              <w:jc w:val="center"/>
              <w:rPr>
                <w:sz w:val="24"/>
                <w:highlight w:val="gree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pStyle w:val="a8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9E5919" w:rsidRDefault="00ED59D8" w:rsidP="00A20F9F">
            <w:pPr>
              <w:pStyle w:val="a8"/>
              <w:rPr>
                <w:sz w:val="24"/>
                <w:highlight w:val="gree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9E5919" w:rsidRDefault="00ED59D8" w:rsidP="00A20F9F">
            <w:pPr>
              <w:pStyle w:val="a8"/>
              <w:jc w:val="center"/>
              <w:rPr>
                <w:sz w:val="24"/>
                <w:highlight w:val="gree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suppressAutoHyphens w:val="0"/>
              <w:snapToGrid w:val="0"/>
              <w:rPr>
                <w:sz w:val="20"/>
                <w:szCs w:val="20"/>
                <w:highlight w:val="green"/>
                <w:lang w:val="ru-RU"/>
              </w:rPr>
            </w:pPr>
          </w:p>
        </w:tc>
      </w:tr>
      <w:tr w:rsidR="00ED59D8" w:rsidRPr="009E5919" w:rsidTr="00A20F9F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pStyle w:val="a8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pStyle w:val="a8"/>
              <w:jc w:val="center"/>
              <w:rPr>
                <w:sz w:val="24"/>
                <w:highlight w:val="gree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pStyle w:val="a8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9E5919" w:rsidRDefault="00ED59D8" w:rsidP="00A20F9F">
            <w:pPr>
              <w:pStyle w:val="a8"/>
              <w:rPr>
                <w:sz w:val="24"/>
                <w:highlight w:val="gree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9E5919" w:rsidRDefault="00ED59D8" w:rsidP="00A20F9F">
            <w:pPr>
              <w:widowControl w:val="0"/>
              <w:autoSpaceDE w:val="0"/>
              <w:jc w:val="center"/>
              <w:rPr>
                <w:highlight w:val="green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4"/>
              </w:rPr>
            </w:pPr>
            <w:r w:rsidRPr="009620F9">
              <w:rPr>
                <w:sz w:val="24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20F9">
              <w:rPr>
                <w:sz w:val="20"/>
                <w:szCs w:val="20"/>
                <w:lang w:val="ru-RU"/>
              </w:rPr>
              <w:t>5,0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suppressAutoHyphens w:val="0"/>
              <w:snapToGrid w:val="0"/>
              <w:rPr>
                <w:sz w:val="20"/>
                <w:szCs w:val="20"/>
                <w:highlight w:val="green"/>
                <w:lang w:val="ru-RU"/>
              </w:rPr>
            </w:pPr>
          </w:p>
        </w:tc>
      </w:tr>
      <w:tr w:rsidR="00ED59D8" w:rsidRPr="009E5919" w:rsidTr="00A20F9F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pStyle w:val="a8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pStyle w:val="a8"/>
              <w:jc w:val="center"/>
              <w:rPr>
                <w:sz w:val="24"/>
                <w:highlight w:val="gree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pStyle w:val="a8"/>
              <w:jc w:val="center"/>
              <w:rPr>
                <w:sz w:val="24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E5919" w:rsidRDefault="00ED59D8" w:rsidP="00A20F9F">
            <w:pPr>
              <w:pStyle w:val="a8"/>
              <w:rPr>
                <w:sz w:val="24"/>
                <w:highlight w:val="gree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E5919" w:rsidRDefault="00ED59D8" w:rsidP="00A20F9F">
            <w:pPr>
              <w:pStyle w:val="a8"/>
              <w:jc w:val="center"/>
              <w:rPr>
                <w:sz w:val="24"/>
                <w:highlight w:val="gree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4"/>
              </w:rPr>
            </w:pPr>
            <w:r w:rsidRPr="009620F9">
              <w:rPr>
                <w:sz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  <w:r w:rsidRPr="009620F9">
              <w:rPr>
                <w:sz w:val="24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suppressAutoHyphens w:val="0"/>
              <w:snapToGrid w:val="0"/>
              <w:rPr>
                <w:sz w:val="20"/>
                <w:szCs w:val="20"/>
                <w:highlight w:val="green"/>
                <w:lang w:val="ru-RU"/>
              </w:rPr>
            </w:pPr>
          </w:p>
        </w:tc>
      </w:tr>
      <w:tr w:rsidR="00ED59D8" w:rsidRPr="009E5919" w:rsidTr="00A20F9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lastRenderedPageBreak/>
              <w:t>1.3</w:t>
            </w:r>
          </w:p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Отдельное мероприятие</w:t>
            </w:r>
          </w:p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«Расходы на оплату труда обслуживающего персонала администрации Байсинского сельского поселения Уржумского района Кировской области»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snapToGrid w:val="0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администрация Байсинского сельского поселения</w:t>
            </w:r>
          </w:p>
          <w:p w:rsidR="00ED59D8" w:rsidRPr="009620F9" w:rsidRDefault="00ED59D8" w:rsidP="00A20F9F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0F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sz w:val="20"/>
                <w:szCs w:val="20"/>
              </w:rPr>
            </w:pPr>
            <w:r w:rsidRPr="009620F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20F9">
              <w:rPr>
                <w:sz w:val="20"/>
                <w:szCs w:val="20"/>
                <w:lang w:val="ru-RU"/>
              </w:rPr>
              <w:t>677,70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9620F9">
              <w:rPr>
                <w:sz w:val="20"/>
                <w:szCs w:val="20"/>
                <w:lang w:val="ru-RU"/>
              </w:rPr>
              <w:t>Расходы на оплату труда обслуживающего персонала администрации Байсинского сельского поселения Уржумского района Кировской области</w:t>
            </w:r>
          </w:p>
        </w:tc>
      </w:tr>
      <w:tr w:rsidR="00ED59D8" w:rsidRPr="009E5919" w:rsidTr="00A20F9F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9E5919" w:rsidTr="00A20F9F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9E5919" w:rsidTr="00A20F9F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9E5919" w:rsidTr="00A20F9F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jc w:val="center"/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20F9">
              <w:rPr>
                <w:sz w:val="20"/>
                <w:szCs w:val="20"/>
                <w:lang w:val="ru-RU"/>
              </w:rPr>
              <w:t>677,70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9E5919" w:rsidTr="00A20F9F"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9E5919" w:rsidTr="00A20F9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1.4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</w:p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Отдельное мероприятие</w:t>
            </w:r>
          </w:p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«Закупка товаров, работ и услуг для обеспечения государственных (муниципальных) нужд»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snapToGrid w:val="0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администрация Байсинского сельского поселения</w:t>
            </w:r>
          </w:p>
          <w:p w:rsidR="00ED59D8" w:rsidRPr="009620F9" w:rsidRDefault="00ED59D8" w:rsidP="00A20F9F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0F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sz w:val="20"/>
                <w:szCs w:val="20"/>
              </w:rPr>
            </w:pPr>
            <w:r w:rsidRPr="009620F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20F9">
              <w:rPr>
                <w:sz w:val="20"/>
                <w:szCs w:val="20"/>
                <w:lang w:val="ru-RU"/>
              </w:rPr>
              <w:t>322,13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9620F9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</w:tr>
      <w:tr w:rsidR="00ED59D8" w:rsidRPr="009E5919" w:rsidTr="00A20F9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20F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lang w:val="ru-RU"/>
              </w:rPr>
            </w:pPr>
          </w:p>
        </w:tc>
      </w:tr>
      <w:tr w:rsidR="00ED59D8" w:rsidRPr="009E5919" w:rsidTr="00A20F9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20F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lang w:val="ru-RU"/>
              </w:rPr>
            </w:pPr>
          </w:p>
        </w:tc>
      </w:tr>
      <w:tr w:rsidR="00ED59D8" w:rsidRPr="009E5919" w:rsidTr="00A20F9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20F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lang w:val="ru-RU"/>
              </w:rPr>
            </w:pPr>
          </w:p>
        </w:tc>
      </w:tr>
      <w:tr w:rsidR="00ED59D8" w:rsidRPr="009E5919" w:rsidTr="00A20F9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20F9">
              <w:rPr>
                <w:sz w:val="20"/>
                <w:szCs w:val="20"/>
                <w:lang w:val="ru-RU"/>
              </w:rPr>
              <w:t>322,13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lang w:val="ru-RU"/>
              </w:rPr>
            </w:pPr>
          </w:p>
        </w:tc>
      </w:tr>
      <w:tr w:rsidR="00ED59D8" w:rsidRPr="009E5919" w:rsidTr="00A20F9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lang w:val="ru-RU"/>
              </w:rPr>
            </w:pPr>
          </w:p>
        </w:tc>
      </w:tr>
      <w:tr w:rsidR="00ED59D8" w:rsidRPr="009E5919" w:rsidTr="00A20F9F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1.5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Отдельное мероприятие</w:t>
            </w:r>
          </w:p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«Иные платежи»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snapToGrid w:val="0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администрация Байсинского сельского поселения</w:t>
            </w:r>
          </w:p>
          <w:p w:rsidR="00ED59D8" w:rsidRPr="009620F9" w:rsidRDefault="00ED59D8" w:rsidP="00A20F9F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0F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0F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20F9">
              <w:rPr>
                <w:sz w:val="20"/>
                <w:szCs w:val="20"/>
                <w:lang w:val="ru-RU"/>
              </w:rPr>
              <w:t>2,50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9620F9">
              <w:rPr>
                <w:sz w:val="20"/>
                <w:szCs w:val="20"/>
              </w:rPr>
              <w:t>И</w:t>
            </w:r>
            <w:r w:rsidRPr="009620F9">
              <w:rPr>
                <w:sz w:val="20"/>
                <w:szCs w:val="20"/>
                <w:lang w:val="ru-RU"/>
              </w:rPr>
              <w:t>ные платежи</w:t>
            </w:r>
          </w:p>
        </w:tc>
      </w:tr>
      <w:tr w:rsidR="00ED59D8" w:rsidRPr="009E5919" w:rsidTr="00A20F9F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pStyle w:val="a8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pStyle w:val="a8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pStyle w:val="a8"/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E591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E591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20F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9E5919" w:rsidTr="00A20F9F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pStyle w:val="a8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pStyle w:val="a8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pStyle w:val="a8"/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E591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E591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20F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9E5919" w:rsidTr="00A20F9F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pStyle w:val="a8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pStyle w:val="a8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pStyle w:val="a8"/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E591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E591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20F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9E5919" w:rsidTr="00A20F9F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pStyle w:val="a8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pStyle w:val="a8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pStyle w:val="a8"/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E591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E591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20F9">
              <w:rPr>
                <w:sz w:val="20"/>
                <w:szCs w:val="20"/>
                <w:lang w:val="ru-RU"/>
              </w:rPr>
              <w:t>2,50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9E5919" w:rsidTr="00A20F9F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pStyle w:val="a8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pStyle w:val="a8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pStyle w:val="a8"/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E591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E591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20F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9E5919" w:rsidTr="00A20F9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1.6</w:t>
            </w:r>
          </w:p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Отдельное мероприятие</w:t>
            </w:r>
          </w:p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«Финансовое обеспечение воинского учета"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snapToGrid w:val="0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администрация Байсинского сельского поселения</w:t>
            </w:r>
          </w:p>
          <w:p w:rsidR="00ED59D8" w:rsidRPr="009620F9" w:rsidRDefault="00ED59D8" w:rsidP="00A20F9F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0F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0F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9620F9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20F9">
              <w:rPr>
                <w:sz w:val="20"/>
                <w:szCs w:val="20"/>
                <w:lang w:val="ru-RU"/>
              </w:rPr>
              <w:t>135,40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9620F9">
              <w:rPr>
                <w:sz w:val="20"/>
                <w:szCs w:val="20"/>
                <w:lang w:val="ru-RU"/>
              </w:rPr>
              <w:t>Содержание ВУС администрации Байсинского сельского поселения Уржумского района Кировской области</w:t>
            </w:r>
          </w:p>
        </w:tc>
      </w:tr>
      <w:tr w:rsidR="00ED59D8" w:rsidRPr="009E5919" w:rsidTr="00A20F9F"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9620F9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135,40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9E5919" w:rsidTr="00A20F9F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9E5919" w:rsidTr="00A20F9F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9E5919" w:rsidTr="00A20F9F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20F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9E5919" w:rsidTr="00A20F9F"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9E5919" w:rsidTr="00A20F9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1.7</w:t>
            </w:r>
          </w:p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Отдельное мероприятие</w:t>
            </w:r>
          </w:p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«Внутренний муниципальный финансовый контроль»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snapToGrid w:val="0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администрация Байсинского сельского поселения</w:t>
            </w:r>
          </w:p>
          <w:p w:rsidR="00ED59D8" w:rsidRPr="009620F9" w:rsidRDefault="00ED59D8" w:rsidP="00A20F9F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0F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0F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20F9">
              <w:rPr>
                <w:sz w:val="20"/>
                <w:szCs w:val="20"/>
                <w:lang w:val="ru-RU"/>
              </w:rPr>
              <w:t>2,001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9620F9">
              <w:rPr>
                <w:sz w:val="20"/>
                <w:szCs w:val="20"/>
                <w:lang w:val="ru-RU"/>
              </w:rPr>
              <w:t>Внутренний муниципальный финансовый контроль</w:t>
            </w:r>
          </w:p>
        </w:tc>
      </w:tr>
      <w:tr w:rsidR="00ED59D8" w:rsidRPr="009E5919" w:rsidTr="00A20F9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20F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lang w:val="ru-RU"/>
              </w:rPr>
            </w:pPr>
          </w:p>
        </w:tc>
      </w:tr>
      <w:tr w:rsidR="00ED59D8" w:rsidRPr="009E5919" w:rsidTr="00A20F9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20F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lang w:val="ru-RU"/>
              </w:rPr>
            </w:pPr>
          </w:p>
        </w:tc>
      </w:tr>
      <w:tr w:rsidR="00ED59D8" w:rsidRPr="009E5919" w:rsidTr="00A20F9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20F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lang w:val="ru-RU"/>
              </w:rPr>
            </w:pPr>
          </w:p>
        </w:tc>
      </w:tr>
      <w:tr w:rsidR="00ED59D8" w:rsidRPr="009E5919" w:rsidTr="00A20F9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20F9">
              <w:rPr>
                <w:sz w:val="20"/>
                <w:szCs w:val="20"/>
                <w:lang w:val="ru-RU"/>
              </w:rPr>
              <w:t>2,001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lang w:val="ru-RU"/>
              </w:rPr>
            </w:pPr>
          </w:p>
        </w:tc>
      </w:tr>
      <w:tr w:rsidR="00ED59D8" w:rsidRPr="009E5919" w:rsidTr="00A20F9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20F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lang w:val="ru-RU"/>
              </w:rPr>
            </w:pPr>
          </w:p>
        </w:tc>
      </w:tr>
      <w:tr w:rsidR="00ED59D8" w:rsidRPr="009E5919" w:rsidTr="00A20F9F">
        <w:trPr>
          <w:trHeight w:val="3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1.8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Отдельное мероприятие</w:t>
            </w:r>
          </w:p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lastRenderedPageBreak/>
              <w:t>«Осуществление бюджетных полномочий по формированию и предоставлению информации с использованием системы «Электронный бюджет»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snapToGrid w:val="0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9620F9">
              <w:rPr>
                <w:sz w:val="20"/>
                <w:szCs w:val="20"/>
              </w:rPr>
              <w:lastRenderedPageBreak/>
              <w:t>Байсинского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0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0F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20F9">
              <w:rPr>
                <w:sz w:val="20"/>
                <w:szCs w:val="20"/>
                <w:lang w:val="ru-RU"/>
              </w:rPr>
              <w:t>4,660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9620F9">
              <w:rPr>
                <w:sz w:val="20"/>
                <w:szCs w:val="20"/>
                <w:lang w:val="ru-RU"/>
              </w:rPr>
              <w:t xml:space="preserve">Осуществление бюджетных </w:t>
            </w:r>
            <w:r w:rsidRPr="009620F9">
              <w:rPr>
                <w:sz w:val="20"/>
                <w:szCs w:val="20"/>
                <w:lang w:val="ru-RU"/>
              </w:rPr>
              <w:lastRenderedPageBreak/>
              <w:t>полномочий по формированию и предоставлению информации с использованием системы «Электронный бюджет»</w:t>
            </w:r>
          </w:p>
        </w:tc>
      </w:tr>
      <w:tr w:rsidR="00ED59D8" w:rsidRPr="009E5919" w:rsidTr="00A20F9F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pStyle w:val="a8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pStyle w:val="a8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pStyle w:val="a8"/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E591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E591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20F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9E5919" w:rsidTr="00A20F9F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pStyle w:val="a8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pStyle w:val="a8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pStyle w:val="a8"/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E591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E591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20F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9E5919" w:rsidTr="00A20F9F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pStyle w:val="a8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pStyle w:val="a8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pStyle w:val="a8"/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E591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E591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20F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9E5919" w:rsidTr="00A20F9F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pStyle w:val="a8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pStyle w:val="a8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pStyle w:val="a8"/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E591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E591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20F9">
              <w:rPr>
                <w:sz w:val="20"/>
                <w:szCs w:val="20"/>
                <w:lang w:val="ru-RU"/>
              </w:rPr>
              <w:t>4,660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9E5919" w:rsidTr="00A20F9F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pStyle w:val="a8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pStyle w:val="a8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E5919" w:rsidRDefault="00ED59D8" w:rsidP="00A20F9F">
            <w:pPr>
              <w:pStyle w:val="a8"/>
              <w:snapToGrid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E591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E591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9620F9" w:rsidTr="00A20F9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1.9</w:t>
            </w:r>
          </w:p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Отдельное мероприятие</w:t>
            </w:r>
          </w:p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Создание и обеспечение деятельности муниципальной пожарной охраны в Уржумском муниципальном районе Кировской области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snapToGrid w:val="0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администрация Байсинского сельского поселения</w:t>
            </w:r>
          </w:p>
          <w:p w:rsidR="00ED59D8" w:rsidRPr="009620F9" w:rsidRDefault="00ED59D8" w:rsidP="00A20F9F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  <w:p w:rsidR="00ED59D8" w:rsidRPr="009620F9" w:rsidRDefault="00ED59D8" w:rsidP="00A20F9F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0F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sz w:val="20"/>
                <w:szCs w:val="20"/>
              </w:rPr>
            </w:pPr>
            <w:r w:rsidRPr="009620F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20F9">
              <w:rPr>
                <w:sz w:val="20"/>
                <w:szCs w:val="20"/>
                <w:lang w:val="ru-RU"/>
              </w:rPr>
              <w:t>1461,70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9620F9">
              <w:rPr>
                <w:sz w:val="20"/>
                <w:szCs w:val="20"/>
                <w:lang w:val="ru-RU"/>
              </w:rPr>
              <w:t>Создание и обеспечение деятельности муниципальной пожарной охраны в Уржумском муниципальном районе Кировской области</w:t>
            </w:r>
          </w:p>
        </w:tc>
      </w:tr>
      <w:tr w:rsidR="00ED59D8" w:rsidRPr="009620F9" w:rsidTr="00A20F9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9620F9" w:rsidTr="00A20F9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9620F9" w:rsidTr="00A20F9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1461,70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9620F9" w:rsidTr="00A20F9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20F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9620F9" w:rsidTr="00A20F9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9620F9" w:rsidTr="00A20F9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1.10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Отдельное мероприятие «Осуществление полномочий по решению вопросов местного значения по оказанию поддержки гражданам и их объединениям, участвующих в охране общественного порядка, создание условий для деятельности народных дружин»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snapToGrid w:val="0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администрация Байсинского сельского поселения</w:t>
            </w:r>
          </w:p>
          <w:p w:rsidR="00ED59D8" w:rsidRPr="009620F9" w:rsidRDefault="00ED59D8" w:rsidP="00A20F9F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  <w:p w:rsidR="00ED59D8" w:rsidRPr="009620F9" w:rsidRDefault="00ED59D8" w:rsidP="00A20F9F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0F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0F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20F9">
              <w:rPr>
                <w:sz w:val="20"/>
                <w:szCs w:val="20"/>
                <w:lang w:val="ru-RU"/>
              </w:rPr>
              <w:t>2,92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9620F9">
              <w:rPr>
                <w:sz w:val="20"/>
                <w:szCs w:val="20"/>
                <w:lang w:val="ru-RU"/>
              </w:rPr>
              <w:t>Осуществление полномочий по решению вопросов местного значения по оказанию поддержки гражданам и их объединениям, участвующих в охране общественного порядка, создание условий для деятельности народных дружин</w:t>
            </w:r>
          </w:p>
        </w:tc>
      </w:tr>
      <w:tr w:rsidR="00ED59D8" w:rsidRPr="009620F9" w:rsidTr="00A20F9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9620F9" w:rsidTr="00A20F9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9620F9" w:rsidTr="00A20F9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9620F9" w:rsidTr="00A20F9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20F9">
              <w:rPr>
                <w:sz w:val="20"/>
                <w:szCs w:val="20"/>
                <w:lang w:val="ru-RU"/>
              </w:rPr>
              <w:t>2,92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9620F9" w:rsidTr="00A20F9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9620F9" w:rsidTr="00A20F9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  <w:lang w:val="en-US"/>
              </w:rPr>
            </w:pPr>
            <w:r w:rsidRPr="009620F9">
              <w:rPr>
                <w:sz w:val="20"/>
                <w:szCs w:val="20"/>
              </w:rPr>
              <w:t>1.11</w:t>
            </w:r>
          </w:p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Отдельное мероприятие</w:t>
            </w:r>
          </w:p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"Доплаты к пенсиям, дополнительное пенсионное обеспечение"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snapToGrid w:val="0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администрация Байсинского сельского поселения</w:t>
            </w:r>
          </w:p>
          <w:p w:rsidR="00ED59D8" w:rsidRPr="009620F9" w:rsidRDefault="00ED59D8" w:rsidP="00A20F9F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0F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1"/>
              <w:jc w:val="center"/>
              <w:rPr>
                <w:sz w:val="20"/>
                <w:szCs w:val="20"/>
              </w:rPr>
            </w:pPr>
            <w:r w:rsidRPr="009620F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20F9">
              <w:rPr>
                <w:sz w:val="20"/>
                <w:szCs w:val="20"/>
                <w:lang w:val="ru-RU"/>
              </w:rPr>
              <w:t>33,456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9620F9">
              <w:rPr>
                <w:sz w:val="20"/>
                <w:szCs w:val="20"/>
                <w:lang w:val="ru-RU"/>
              </w:rPr>
              <w:t>дополнительное ежемесячное обеспечение к пенсиям бывших муниципальных служащих администрации Байсинского сельского поселения Уржумского района Кировской области</w:t>
            </w:r>
          </w:p>
        </w:tc>
      </w:tr>
      <w:tr w:rsidR="00ED59D8" w:rsidRPr="009620F9" w:rsidTr="00A20F9F"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9620F9" w:rsidTr="00A20F9F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9620F9" w:rsidTr="00A20F9F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9620F9" w:rsidTr="00A20F9F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9620F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20F9">
              <w:rPr>
                <w:sz w:val="20"/>
                <w:szCs w:val="20"/>
                <w:lang w:val="ru-RU"/>
              </w:rPr>
              <w:t>33,456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9620F9" w:rsidTr="00A20F9F"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59D8" w:rsidRPr="009620F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9620F9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9D8" w:rsidRPr="009620F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</w:tbl>
    <w:p w:rsidR="00ED59D8" w:rsidRPr="009620F9" w:rsidRDefault="00ED59D8" w:rsidP="00ED59D8">
      <w:pPr>
        <w:rPr>
          <w:sz w:val="28"/>
          <w:szCs w:val="28"/>
          <w:lang w:val="ru-RU"/>
        </w:rPr>
      </w:pPr>
    </w:p>
    <w:p w:rsidR="003F6AB1" w:rsidRPr="009E5919" w:rsidRDefault="003F6AB1" w:rsidP="000469AA">
      <w:pPr>
        <w:widowControl w:val="0"/>
        <w:autoSpaceDE w:val="0"/>
        <w:rPr>
          <w:highlight w:val="green"/>
          <w:lang w:val="ru-RU"/>
        </w:rPr>
      </w:pPr>
    </w:p>
    <w:p w:rsidR="00ED59D8" w:rsidRPr="009E5919" w:rsidRDefault="00ED59D8" w:rsidP="000469AA">
      <w:pPr>
        <w:widowControl w:val="0"/>
        <w:autoSpaceDE w:val="0"/>
        <w:rPr>
          <w:highlight w:val="green"/>
          <w:lang w:val="ru-RU"/>
        </w:rPr>
      </w:pPr>
    </w:p>
    <w:p w:rsidR="00ED59D8" w:rsidRPr="009E5919" w:rsidRDefault="00ED59D8" w:rsidP="000469AA">
      <w:pPr>
        <w:widowControl w:val="0"/>
        <w:autoSpaceDE w:val="0"/>
        <w:rPr>
          <w:highlight w:val="green"/>
          <w:lang w:val="ru-RU"/>
        </w:rPr>
      </w:pPr>
    </w:p>
    <w:p w:rsidR="00ED59D8" w:rsidRPr="009E5919" w:rsidRDefault="00ED59D8" w:rsidP="000469AA">
      <w:pPr>
        <w:widowControl w:val="0"/>
        <w:autoSpaceDE w:val="0"/>
        <w:rPr>
          <w:highlight w:val="green"/>
          <w:lang w:val="ru-RU"/>
        </w:rPr>
      </w:pPr>
    </w:p>
    <w:p w:rsidR="00763A26" w:rsidRPr="006A5CE5" w:rsidRDefault="00763A26" w:rsidP="00483C8D">
      <w:pPr>
        <w:widowControl w:val="0"/>
        <w:autoSpaceDE w:val="0"/>
        <w:rPr>
          <w:highlight w:val="yellow"/>
          <w:lang w:val="ru-RU"/>
        </w:rPr>
      </w:pPr>
    </w:p>
    <w:p w:rsidR="00763A26" w:rsidRPr="006A5CE5" w:rsidRDefault="00763A26" w:rsidP="00483C8D">
      <w:pPr>
        <w:widowControl w:val="0"/>
        <w:autoSpaceDE w:val="0"/>
        <w:rPr>
          <w:highlight w:val="yellow"/>
          <w:lang w:val="ru-RU"/>
        </w:rPr>
      </w:pPr>
    </w:p>
    <w:p w:rsidR="00763A26" w:rsidRPr="006A5CE5" w:rsidRDefault="00763A26" w:rsidP="00483C8D">
      <w:pPr>
        <w:widowControl w:val="0"/>
        <w:autoSpaceDE w:val="0"/>
        <w:rPr>
          <w:highlight w:val="yellow"/>
          <w:lang w:val="ru-RU"/>
        </w:rPr>
      </w:pPr>
    </w:p>
    <w:p w:rsidR="004436CB" w:rsidRPr="006A5CE5" w:rsidRDefault="004436CB" w:rsidP="00483C8D">
      <w:pPr>
        <w:widowControl w:val="0"/>
        <w:autoSpaceDE w:val="0"/>
        <w:rPr>
          <w:highlight w:val="yellow"/>
          <w:lang w:val="ru-RU"/>
        </w:rPr>
      </w:pPr>
    </w:p>
    <w:p w:rsidR="00763A26" w:rsidRPr="006A5CE5" w:rsidRDefault="00763A26" w:rsidP="00483C8D">
      <w:pPr>
        <w:widowControl w:val="0"/>
        <w:autoSpaceDE w:val="0"/>
        <w:rPr>
          <w:highlight w:val="yellow"/>
          <w:lang w:val="ru-RU"/>
        </w:rPr>
      </w:pPr>
    </w:p>
    <w:p w:rsidR="00763A26" w:rsidRPr="006A5CE5" w:rsidRDefault="00763A26" w:rsidP="00483C8D">
      <w:pPr>
        <w:widowControl w:val="0"/>
        <w:autoSpaceDE w:val="0"/>
        <w:rPr>
          <w:highlight w:val="yellow"/>
          <w:lang w:val="ru-RU"/>
        </w:rPr>
      </w:pPr>
    </w:p>
    <w:p w:rsidR="003F6AB1" w:rsidRPr="006A5CE5" w:rsidRDefault="003F6AB1" w:rsidP="003F6AB1">
      <w:pPr>
        <w:widowControl w:val="0"/>
        <w:autoSpaceDE w:val="0"/>
        <w:rPr>
          <w:highlight w:val="yellow"/>
          <w:lang w:val="ru-RU"/>
        </w:rPr>
      </w:pPr>
    </w:p>
    <w:p w:rsidR="00DA3DD1" w:rsidRPr="006A5CE5" w:rsidRDefault="00DA3DD1" w:rsidP="00B14557">
      <w:pPr>
        <w:widowControl w:val="0"/>
        <w:autoSpaceDE w:val="0"/>
        <w:rPr>
          <w:highlight w:val="yellow"/>
          <w:lang w:val="ru-RU"/>
        </w:rPr>
      </w:pPr>
    </w:p>
    <w:p w:rsidR="00E059E4" w:rsidRPr="006A5CE5" w:rsidRDefault="00E059E4" w:rsidP="00B14557">
      <w:pPr>
        <w:widowControl w:val="0"/>
        <w:autoSpaceDE w:val="0"/>
        <w:rPr>
          <w:highlight w:val="yellow"/>
          <w:lang w:val="ru-RU"/>
        </w:rPr>
      </w:pPr>
    </w:p>
    <w:p w:rsidR="00E059E4" w:rsidRPr="006A5CE5" w:rsidRDefault="00E059E4" w:rsidP="00B14557">
      <w:pPr>
        <w:widowControl w:val="0"/>
        <w:autoSpaceDE w:val="0"/>
        <w:rPr>
          <w:highlight w:val="yellow"/>
          <w:lang w:val="ru-RU"/>
        </w:rPr>
      </w:pPr>
    </w:p>
    <w:p w:rsidR="00E059E4" w:rsidRPr="006A5CE5" w:rsidRDefault="00E059E4" w:rsidP="00B14557">
      <w:pPr>
        <w:widowControl w:val="0"/>
        <w:autoSpaceDE w:val="0"/>
        <w:rPr>
          <w:highlight w:val="yellow"/>
          <w:lang w:val="ru-RU"/>
        </w:rPr>
      </w:pPr>
    </w:p>
    <w:p w:rsidR="00E059E4" w:rsidRPr="006A5CE5" w:rsidRDefault="00E059E4" w:rsidP="00B14557">
      <w:pPr>
        <w:widowControl w:val="0"/>
        <w:autoSpaceDE w:val="0"/>
        <w:rPr>
          <w:highlight w:val="yellow"/>
          <w:lang w:val="ru-RU"/>
        </w:rPr>
      </w:pPr>
    </w:p>
    <w:p w:rsidR="00E059E4" w:rsidRPr="006A5CE5" w:rsidRDefault="00E059E4" w:rsidP="00B14557">
      <w:pPr>
        <w:widowControl w:val="0"/>
        <w:autoSpaceDE w:val="0"/>
        <w:rPr>
          <w:highlight w:val="yellow"/>
          <w:lang w:val="ru-RU"/>
        </w:rPr>
      </w:pPr>
    </w:p>
    <w:p w:rsidR="00E059E4" w:rsidRPr="006A5CE5" w:rsidRDefault="00E059E4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6A5CE5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6A5CE5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6A5CE5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6A5CE5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6A5CE5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6A5CE5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6A5CE5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6A5CE5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6A5CE5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6A5CE5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6A5CE5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6A5CE5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6A5CE5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E059E4" w:rsidRPr="006A5CE5" w:rsidRDefault="00E059E4" w:rsidP="00B14557">
      <w:pPr>
        <w:widowControl w:val="0"/>
        <w:autoSpaceDE w:val="0"/>
        <w:rPr>
          <w:highlight w:val="yellow"/>
          <w:lang w:val="ru-RU"/>
        </w:rPr>
      </w:pPr>
    </w:p>
    <w:p w:rsidR="00E059E4" w:rsidRPr="006A5CE5" w:rsidRDefault="00E059E4" w:rsidP="00B14557">
      <w:pPr>
        <w:widowControl w:val="0"/>
        <w:autoSpaceDE w:val="0"/>
        <w:rPr>
          <w:highlight w:val="yellow"/>
          <w:lang w:val="ru-RU"/>
        </w:rPr>
      </w:pPr>
    </w:p>
    <w:p w:rsidR="00E059E4" w:rsidRPr="006A5CE5" w:rsidRDefault="00E059E4" w:rsidP="00B14557">
      <w:pPr>
        <w:widowControl w:val="0"/>
        <w:autoSpaceDE w:val="0"/>
        <w:rPr>
          <w:highlight w:val="yellow"/>
          <w:lang w:val="ru-RU"/>
        </w:rPr>
      </w:pPr>
    </w:p>
    <w:p w:rsidR="00DA3DD1" w:rsidRPr="006A5CE5" w:rsidRDefault="00DA3DD1" w:rsidP="003F6AB1">
      <w:pPr>
        <w:widowControl w:val="0"/>
        <w:autoSpaceDE w:val="0"/>
        <w:jc w:val="right"/>
        <w:rPr>
          <w:highlight w:val="yellow"/>
          <w:lang w:val="ru-RU"/>
        </w:rPr>
      </w:pPr>
    </w:p>
    <w:sectPr w:rsidR="00DA3DD1" w:rsidRPr="006A5CE5" w:rsidSect="00DA3DD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E"/>
    <w:multiLevelType w:val="multilevel"/>
    <w:tmpl w:val="33189A94"/>
    <w:name w:val="WW8Num2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sz w:val="26"/>
        <w:szCs w:val="26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F"/>
    <w:multiLevelType w:val="multilevel"/>
    <w:tmpl w:val="0000000F"/>
    <w:name w:val="WW8Num26"/>
    <w:lvl w:ilvl="0">
      <w:start w:val="1"/>
      <w:numFmt w:val="decimal"/>
      <w:pStyle w:val="Style6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6"/>
        <w:szCs w:val="26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color w:val="000000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4" w15:restartNumberingAfterBreak="0">
    <w:nsid w:val="0868411E"/>
    <w:multiLevelType w:val="hybridMultilevel"/>
    <w:tmpl w:val="0EA6449E"/>
    <w:lvl w:ilvl="0" w:tplc="55AC0BF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3A0732"/>
    <w:multiLevelType w:val="hybridMultilevel"/>
    <w:tmpl w:val="1A9ADD58"/>
    <w:lvl w:ilvl="0" w:tplc="1CFE9E56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345A2597"/>
    <w:multiLevelType w:val="multilevel"/>
    <w:tmpl w:val="B8A2B4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450" w:hanging="45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450" w:hanging="45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20" w:hanging="720"/>
      </w:pPr>
      <w:rPr>
        <w:rFonts w:hint="default"/>
        <w:b w:val="0"/>
        <w:sz w:val="28"/>
      </w:rPr>
    </w:lvl>
  </w:abstractNum>
  <w:abstractNum w:abstractNumId="7" w15:restartNumberingAfterBreak="0">
    <w:nsid w:val="45242CB7"/>
    <w:multiLevelType w:val="hybridMultilevel"/>
    <w:tmpl w:val="FC04F248"/>
    <w:lvl w:ilvl="0" w:tplc="4C9EBAC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8875965"/>
    <w:multiLevelType w:val="hybridMultilevel"/>
    <w:tmpl w:val="8528DB16"/>
    <w:lvl w:ilvl="0" w:tplc="68FC0A72">
      <w:start w:val="1"/>
      <w:numFmt w:val="bullet"/>
      <w:lvlText w:val=""/>
      <w:lvlJc w:val="left"/>
      <w:pPr>
        <w:ind w:left="844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201" w:hanging="360"/>
      </w:pPr>
      <w:rPr>
        <w:rFonts w:ascii="Wingdings" w:hAnsi="Wingdings" w:hint="default"/>
      </w:rPr>
    </w:lvl>
  </w:abstractNum>
  <w:abstractNum w:abstractNumId="9" w15:restartNumberingAfterBreak="0">
    <w:nsid w:val="7D027853"/>
    <w:multiLevelType w:val="hybridMultilevel"/>
    <w:tmpl w:val="301649A2"/>
    <w:lvl w:ilvl="0" w:tplc="9CCA9310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609"/>
    <w:rsid w:val="00000634"/>
    <w:rsid w:val="00004E8C"/>
    <w:rsid w:val="00005A9C"/>
    <w:rsid w:val="00014775"/>
    <w:rsid w:val="000154F8"/>
    <w:rsid w:val="000230C0"/>
    <w:rsid w:val="000235B7"/>
    <w:rsid w:val="000239CF"/>
    <w:rsid w:val="000276EA"/>
    <w:rsid w:val="000379A3"/>
    <w:rsid w:val="00040125"/>
    <w:rsid w:val="000469AA"/>
    <w:rsid w:val="00050780"/>
    <w:rsid w:val="00055AED"/>
    <w:rsid w:val="00057149"/>
    <w:rsid w:val="00063D7F"/>
    <w:rsid w:val="000666E7"/>
    <w:rsid w:val="000720FE"/>
    <w:rsid w:val="000759F2"/>
    <w:rsid w:val="0007616F"/>
    <w:rsid w:val="00082326"/>
    <w:rsid w:val="00082701"/>
    <w:rsid w:val="00093171"/>
    <w:rsid w:val="00094B81"/>
    <w:rsid w:val="00095C54"/>
    <w:rsid w:val="00097C93"/>
    <w:rsid w:val="000A18DB"/>
    <w:rsid w:val="000B0308"/>
    <w:rsid w:val="000B2C16"/>
    <w:rsid w:val="000B3D94"/>
    <w:rsid w:val="000B4C1E"/>
    <w:rsid w:val="000C045B"/>
    <w:rsid w:val="000C5B2D"/>
    <w:rsid w:val="000D031E"/>
    <w:rsid w:val="000D152C"/>
    <w:rsid w:val="000D66FA"/>
    <w:rsid w:val="000D6EF4"/>
    <w:rsid w:val="000D70B9"/>
    <w:rsid w:val="000E2A41"/>
    <w:rsid w:val="000E39B8"/>
    <w:rsid w:val="000E6EC3"/>
    <w:rsid w:val="000F20A6"/>
    <w:rsid w:val="000F5545"/>
    <w:rsid w:val="000F6C0B"/>
    <w:rsid w:val="000F7869"/>
    <w:rsid w:val="00100007"/>
    <w:rsid w:val="00110B4F"/>
    <w:rsid w:val="00115467"/>
    <w:rsid w:val="00117C75"/>
    <w:rsid w:val="00125B54"/>
    <w:rsid w:val="00126270"/>
    <w:rsid w:val="00130611"/>
    <w:rsid w:val="001333C9"/>
    <w:rsid w:val="001351FB"/>
    <w:rsid w:val="00135959"/>
    <w:rsid w:val="00141DFC"/>
    <w:rsid w:val="0014214C"/>
    <w:rsid w:val="00143C92"/>
    <w:rsid w:val="001577FD"/>
    <w:rsid w:val="00162BF4"/>
    <w:rsid w:val="0016300A"/>
    <w:rsid w:val="00163A18"/>
    <w:rsid w:val="001719DA"/>
    <w:rsid w:val="001806FB"/>
    <w:rsid w:val="00191457"/>
    <w:rsid w:val="00192443"/>
    <w:rsid w:val="00193CD8"/>
    <w:rsid w:val="00194948"/>
    <w:rsid w:val="001953A1"/>
    <w:rsid w:val="001A0504"/>
    <w:rsid w:val="001A0568"/>
    <w:rsid w:val="001A0828"/>
    <w:rsid w:val="001A269E"/>
    <w:rsid w:val="001A361C"/>
    <w:rsid w:val="001B4878"/>
    <w:rsid w:val="001B674B"/>
    <w:rsid w:val="001C1CB3"/>
    <w:rsid w:val="001E1CF0"/>
    <w:rsid w:val="001E6381"/>
    <w:rsid w:val="001F337C"/>
    <w:rsid w:val="00200FF4"/>
    <w:rsid w:val="00201FC7"/>
    <w:rsid w:val="00210467"/>
    <w:rsid w:val="00211F36"/>
    <w:rsid w:val="00212098"/>
    <w:rsid w:val="0023730D"/>
    <w:rsid w:val="00245779"/>
    <w:rsid w:val="00254C53"/>
    <w:rsid w:val="00260FE8"/>
    <w:rsid w:val="00262AA6"/>
    <w:rsid w:val="00262D6C"/>
    <w:rsid w:val="0026308C"/>
    <w:rsid w:val="00265231"/>
    <w:rsid w:val="0026627E"/>
    <w:rsid w:val="00267500"/>
    <w:rsid w:val="00270864"/>
    <w:rsid w:val="0027623D"/>
    <w:rsid w:val="002827DB"/>
    <w:rsid w:val="00285AAD"/>
    <w:rsid w:val="00285DF4"/>
    <w:rsid w:val="00290940"/>
    <w:rsid w:val="0029163C"/>
    <w:rsid w:val="0029187A"/>
    <w:rsid w:val="00295A43"/>
    <w:rsid w:val="002A26D3"/>
    <w:rsid w:val="002A30B0"/>
    <w:rsid w:val="002A3A42"/>
    <w:rsid w:val="002B00A5"/>
    <w:rsid w:val="002B0D2A"/>
    <w:rsid w:val="002B2629"/>
    <w:rsid w:val="002B4BB9"/>
    <w:rsid w:val="002C02C4"/>
    <w:rsid w:val="002C6B6B"/>
    <w:rsid w:val="002D15C6"/>
    <w:rsid w:val="002D1717"/>
    <w:rsid w:val="002D3852"/>
    <w:rsid w:val="002D75D6"/>
    <w:rsid w:val="002E6710"/>
    <w:rsid w:val="002F108B"/>
    <w:rsid w:val="002F6864"/>
    <w:rsid w:val="003020B4"/>
    <w:rsid w:val="00303BEC"/>
    <w:rsid w:val="0031143E"/>
    <w:rsid w:val="00312F0B"/>
    <w:rsid w:val="00313EF9"/>
    <w:rsid w:val="00314D56"/>
    <w:rsid w:val="00316065"/>
    <w:rsid w:val="0032335D"/>
    <w:rsid w:val="0032535B"/>
    <w:rsid w:val="00330800"/>
    <w:rsid w:val="00336418"/>
    <w:rsid w:val="003375F1"/>
    <w:rsid w:val="00340143"/>
    <w:rsid w:val="00352141"/>
    <w:rsid w:val="003553FE"/>
    <w:rsid w:val="0035573A"/>
    <w:rsid w:val="003606CA"/>
    <w:rsid w:val="00365890"/>
    <w:rsid w:val="0036664C"/>
    <w:rsid w:val="00370389"/>
    <w:rsid w:val="00372252"/>
    <w:rsid w:val="0037292D"/>
    <w:rsid w:val="00376D01"/>
    <w:rsid w:val="00381390"/>
    <w:rsid w:val="00387224"/>
    <w:rsid w:val="0038762E"/>
    <w:rsid w:val="00397E6C"/>
    <w:rsid w:val="003A207C"/>
    <w:rsid w:val="003A4C56"/>
    <w:rsid w:val="003A7F0F"/>
    <w:rsid w:val="003B0A44"/>
    <w:rsid w:val="003B3285"/>
    <w:rsid w:val="003B5083"/>
    <w:rsid w:val="003B6796"/>
    <w:rsid w:val="003B6E88"/>
    <w:rsid w:val="003B6F68"/>
    <w:rsid w:val="003C0CD7"/>
    <w:rsid w:val="003C6B28"/>
    <w:rsid w:val="003D0AAB"/>
    <w:rsid w:val="003D3827"/>
    <w:rsid w:val="003D6BE0"/>
    <w:rsid w:val="003D7E9A"/>
    <w:rsid w:val="003E02CF"/>
    <w:rsid w:val="003F5E73"/>
    <w:rsid w:val="003F64EC"/>
    <w:rsid w:val="003F6AB1"/>
    <w:rsid w:val="00405E90"/>
    <w:rsid w:val="00407B46"/>
    <w:rsid w:val="00412060"/>
    <w:rsid w:val="0042141B"/>
    <w:rsid w:val="00422BDE"/>
    <w:rsid w:val="00426A36"/>
    <w:rsid w:val="00433404"/>
    <w:rsid w:val="0043497A"/>
    <w:rsid w:val="004436CB"/>
    <w:rsid w:val="00444DDF"/>
    <w:rsid w:val="00454FC1"/>
    <w:rsid w:val="00457072"/>
    <w:rsid w:val="00464509"/>
    <w:rsid w:val="00470270"/>
    <w:rsid w:val="004722E2"/>
    <w:rsid w:val="00472BE2"/>
    <w:rsid w:val="00483C8D"/>
    <w:rsid w:val="00492FB2"/>
    <w:rsid w:val="00493707"/>
    <w:rsid w:val="0049458F"/>
    <w:rsid w:val="00497239"/>
    <w:rsid w:val="00497FAA"/>
    <w:rsid w:val="004A0F1A"/>
    <w:rsid w:val="004A17D0"/>
    <w:rsid w:val="004A46A9"/>
    <w:rsid w:val="004C0A55"/>
    <w:rsid w:val="004C5CCC"/>
    <w:rsid w:val="004D5B47"/>
    <w:rsid w:val="004D5FA5"/>
    <w:rsid w:val="004D7764"/>
    <w:rsid w:val="004E75BD"/>
    <w:rsid w:val="004F396D"/>
    <w:rsid w:val="00503A31"/>
    <w:rsid w:val="00504D9E"/>
    <w:rsid w:val="0051055F"/>
    <w:rsid w:val="0051492B"/>
    <w:rsid w:val="00515A52"/>
    <w:rsid w:val="00522E30"/>
    <w:rsid w:val="005230F0"/>
    <w:rsid w:val="00524B28"/>
    <w:rsid w:val="005303AA"/>
    <w:rsid w:val="0054254B"/>
    <w:rsid w:val="00544D7C"/>
    <w:rsid w:val="00545A30"/>
    <w:rsid w:val="00545B95"/>
    <w:rsid w:val="00550C8A"/>
    <w:rsid w:val="0055138C"/>
    <w:rsid w:val="00553610"/>
    <w:rsid w:val="00555342"/>
    <w:rsid w:val="00555EF3"/>
    <w:rsid w:val="00556215"/>
    <w:rsid w:val="00561146"/>
    <w:rsid w:val="005618BC"/>
    <w:rsid w:val="00564B74"/>
    <w:rsid w:val="00565031"/>
    <w:rsid w:val="005662B4"/>
    <w:rsid w:val="005755F9"/>
    <w:rsid w:val="00576DAA"/>
    <w:rsid w:val="00581F2B"/>
    <w:rsid w:val="005830B4"/>
    <w:rsid w:val="0058339E"/>
    <w:rsid w:val="00590C3C"/>
    <w:rsid w:val="00591DCB"/>
    <w:rsid w:val="00596F53"/>
    <w:rsid w:val="005B7213"/>
    <w:rsid w:val="005B7C7D"/>
    <w:rsid w:val="005C2561"/>
    <w:rsid w:val="005C46CB"/>
    <w:rsid w:val="005D1E62"/>
    <w:rsid w:val="005D1FA0"/>
    <w:rsid w:val="005D48CB"/>
    <w:rsid w:val="005D4BF4"/>
    <w:rsid w:val="005E0A17"/>
    <w:rsid w:val="005E2716"/>
    <w:rsid w:val="005E5B72"/>
    <w:rsid w:val="005F4DEC"/>
    <w:rsid w:val="0061080F"/>
    <w:rsid w:val="00610EDB"/>
    <w:rsid w:val="006137CD"/>
    <w:rsid w:val="0062403A"/>
    <w:rsid w:val="00633D52"/>
    <w:rsid w:val="00652BF1"/>
    <w:rsid w:val="00657B0D"/>
    <w:rsid w:val="00660725"/>
    <w:rsid w:val="00663089"/>
    <w:rsid w:val="00672CC6"/>
    <w:rsid w:val="0067669C"/>
    <w:rsid w:val="00686E53"/>
    <w:rsid w:val="006871CA"/>
    <w:rsid w:val="006978C2"/>
    <w:rsid w:val="006A1554"/>
    <w:rsid w:val="006A1693"/>
    <w:rsid w:val="006A5CE5"/>
    <w:rsid w:val="006A6847"/>
    <w:rsid w:val="006C0965"/>
    <w:rsid w:val="006C2139"/>
    <w:rsid w:val="006C32E7"/>
    <w:rsid w:val="006D36B2"/>
    <w:rsid w:val="006D731E"/>
    <w:rsid w:val="006E0685"/>
    <w:rsid w:val="006E1216"/>
    <w:rsid w:val="006E2D89"/>
    <w:rsid w:val="006E798F"/>
    <w:rsid w:val="006F0205"/>
    <w:rsid w:val="006F1BB5"/>
    <w:rsid w:val="006F38AF"/>
    <w:rsid w:val="006F41F6"/>
    <w:rsid w:val="006F58D6"/>
    <w:rsid w:val="006F6D61"/>
    <w:rsid w:val="007005D8"/>
    <w:rsid w:val="007048EB"/>
    <w:rsid w:val="00713214"/>
    <w:rsid w:val="0071340F"/>
    <w:rsid w:val="007149DE"/>
    <w:rsid w:val="0071599E"/>
    <w:rsid w:val="00716DCA"/>
    <w:rsid w:val="007175E4"/>
    <w:rsid w:val="00721B19"/>
    <w:rsid w:val="0072315A"/>
    <w:rsid w:val="00731CE4"/>
    <w:rsid w:val="007450D5"/>
    <w:rsid w:val="00745F50"/>
    <w:rsid w:val="00745FCA"/>
    <w:rsid w:val="00746F31"/>
    <w:rsid w:val="00752AC6"/>
    <w:rsid w:val="00753446"/>
    <w:rsid w:val="00753496"/>
    <w:rsid w:val="00755487"/>
    <w:rsid w:val="0075764B"/>
    <w:rsid w:val="00763A26"/>
    <w:rsid w:val="00763C78"/>
    <w:rsid w:val="00765FE1"/>
    <w:rsid w:val="00766707"/>
    <w:rsid w:val="007671D5"/>
    <w:rsid w:val="00773E98"/>
    <w:rsid w:val="00775490"/>
    <w:rsid w:val="00776103"/>
    <w:rsid w:val="00781047"/>
    <w:rsid w:val="007A19F1"/>
    <w:rsid w:val="007B0415"/>
    <w:rsid w:val="007B05D8"/>
    <w:rsid w:val="007B7B84"/>
    <w:rsid w:val="007C2C02"/>
    <w:rsid w:val="007C3191"/>
    <w:rsid w:val="007C5237"/>
    <w:rsid w:val="007C5AC6"/>
    <w:rsid w:val="007D465A"/>
    <w:rsid w:val="007E297E"/>
    <w:rsid w:val="007E4160"/>
    <w:rsid w:val="007E5C92"/>
    <w:rsid w:val="007E7708"/>
    <w:rsid w:val="007F1389"/>
    <w:rsid w:val="007F1ECD"/>
    <w:rsid w:val="008008FD"/>
    <w:rsid w:val="00800D25"/>
    <w:rsid w:val="00802A5A"/>
    <w:rsid w:val="0080471F"/>
    <w:rsid w:val="00814ED0"/>
    <w:rsid w:val="0082676C"/>
    <w:rsid w:val="00835D61"/>
    <w:rsid w:val="008400BD"/>
    <w:rsid w:val="008442AC"/>
    <w:rsid w:val="0085457C"/>
    <w:rsid w:val="00856B4E"/>
    <w:rsid w:val="0086024D"/>
    <w:rsid w:val="008612BD"/>
    <w:rsid w:val="00861B7F"/>
    <w:rsid w:val="00865D98"/>
    <w:rsid w:val="008726BF"/>
    <w:rsid w:val="008768A1"/>
    <w:rsid w:val="00877D5E"/>
    <w:rsid w:val="00885A59"/>
    <w:rsid w:val="0088661E"/>
    <w:rsid w:val="0089645E"/>
    <w:rsid w:val="00896D87"/>
    <w:rsid w:val="008B37E7"/>
    <w:rsid w:val="008C105E"/>
    <w:rsid w:val="008C168B"/>
    <w:rsid w:val="008C4958"/>
    <w:rsid w:val="008C507C"/>
    <w:rsid w:val="008D2C8B"/>
    <w:rsid w:val="008D3C46"/>
    <w:rsid w:val="008E02AD"/>
    <w:rsid w:val="008E0373"/>
    <w:rsid w:val="008E12BB"/>
    <w:rsid w:val="008E2D48"/>
    <w:rsid w:val="008E4A7E"/>
    <w:rsid w:val="00904E6E"/>
    <w:rsid w:val="00914708"/>
    <w:rsid w:val="00915D85"/>
    <w:rsid w:val="00920C68"/>
    <w:rsid w:val="00925FA3"/>
    <w:rsid w:val="009374CB"/>
    <w:rsid w:val="00940410"/>
    <w:rsid w:val="00943AC1"/>
    <w:rsid w:val="00945A41"/>
    <w:rsid w:val="00954C76"/>
    <w:rsid w:val="00955AF1"/>
    <w:rsid w:val="00956971"/>
    <w:rsid w:val="00957842"/>
    <w:rsid w:val="00960ABE"/>
    <w:rsid w:val="009620F9"/>
    <w:rsid w:val="00977C6B"/>
    <w:rsid w:val="00982F25"/>
    <w:rsid w:val="00985E3B"/>
    <w:rsid w:val="00986105"/>
    <w:rsid w:val="00986DE4"/>
    <w:rsid w:val="009A0511"/>
    <w:rsid w:val="009A7FDF"/>
    <w:rsid w:val="009B619B"/>
    <w:rsid w:val="009C3E11"/>
    <w:rsid w:val="009C41E1"/>
    <w:rsid w:val="009C44C9"/>
    <w:rsid w:val="009C5EAF"/>
    <w:rsid w:val="009E044A"/>
    <w:rsid w:val="009E5919"/>
    <w:rsid w:val="009F228A"/>
    <w:rsid w:val="009F421E"/>
    <w:rsid w:val="009F524E"/>
    <w:rsid w:val="009F5732"/>
    <w:rsid w:val="00A00C16"/>
    <w:rsid w:val="00A15F25"/>
    <w:rsid w:val="00A21A31"/>
    <w:rsid w:val="00A3638D"/>
    <w:rsid w:val="00A36CB2"/>
    <w:rsid w:val="00A374D0"/>
    <w:rsid w:val="00A379F9"/>
    <w:rsid w:val="00A45AB0"/>
    <w:rsid w:val="00A54279"/>
    <w:rsid w:val="00A54C1D"/>
    <w:rsid w:val="00A626B2"/>
    <w:rsid w:val="00A70558"/>
    <w:rsid w:val="00A73B8E"/>
    <w:rsid w:val="00A7754B"/>
    <w:rsid w:val="00A8005A"/>
    <w:rsid w:val="00A804BE"/>
    <w:rsid w:val="00A80BAA"/>
    <w:rsid w:val="00A82B19"/>
    <w:rsid w:val="00A84D9B"/>
    <w:rsid w:val="00A87080"/>
    <w:rsid w:val="00A8760C"/>
    <w:rsid w:val="00A90417"/>
    <w:rsid w:val="00AA25B2"/>
    <w:rsid w:val="00AA2DA4"/>
    <w:rsid w:val="00AA4B3D"/>
    <w:rsid w:val="00AA6D81"/>
    <w:rsid w:val="00AB1E18"/>
    <w:rsid w:val="00AB434F"/>
    <w:rsid w:val="00AC2391"/>
    <w:rsid w:val="00AC71F9"/>
    <w:rsid w:val="00AD06F1"/>
    <w:rsid w:val="00AD2B1D"/>
    <w:rsid w:val="00AD3D5A"/>
    <w:rsid w:val="00AD521F"/>
    <w:rsid w:val="00AD75A8"/>
    <w:rsid w:val="00AD7F22"/>
    <w:rsid w:val="00AE2005"/>
    <w:rsid w:val="00AE5843"/>
    <w:rsid w:val="00AE7351"/>
    <w:rsid w:val="00AE7539"/>
    <w:rsid w:val="00AF2FE2"/>
    <w:rsid w:val="00AF536A"/>
    <w:rsid w:val="00B002D3"/>
    <w:rsid w:val="00B051FC"/>
    <w:rsid w:val="00B058DA"/>
    <w:rsid w:val="00B11222"/>
    <w:rsid w:val="00B1249A"/>
    <w:rsid w:val="00B14557"/>
    <w:rsid w:val="00B15967"/>
    <w:rsid w:val="00B228BE"/>
    <w:rsid w:val="00B23631"/>
    <w:rsid w:val="00B26B9F"/>
    <w:rsid w:val="00B3625C"/>
    <w:rsid w:val="00B43674"/>
    <w:rsid w:val="00B50B70"/>
    <w:rsid w:val="00B51179"/>
    <w:rsid w:val="00B60322"/>
    <w:rsid w:val="00B60A7E"/>
    <w:rsid w:val="00B71484"/>
    <w:rsid w:val="00B75370"/>
    <w:rsid w:val="00B7799F"/>
    <w:rsid w:val="00B779F0"/>
    <w:rsid w:val="00B77E6B"/>
    <w:rsid w:val="00B8272E"/>
    <w:rsid w:val="00B83AD4"/>
    <w:rsid w:val="00B904E7"/>
    <w:rsid w:val="00B91D53"/>
    <w:rsid w:val="00B91EA2"/>
    <w:rsid w:val="00B921A4"/>
    <w:rsid w:val="00B92269"/>
    <w:rsid w:val="00B95EDB"/>
    <w:rsid w:val="00BA4F88"/>
    <w:rsid w:val="00BB0AB3"/>
    <w:rsid w:val="00BC0A3C"/>
    <w:rsid w:val="00BC1227"/>
    <w:rsid w:val="00BD2E73"/>
    <w:rsid w:val="00BD6ED6"/>
    <w:rsid w:val="00BE53FF"/>
    <w:rsid w:val="00BF0723"/>
    <w:rsid w:val="00BF13E4"/>
    <w:rsid w:val="00BF16AA"/>
    <w:rsid w:val="00BF3331"/>
    <w:rsid w:val="00BF4390"/>
    <w:rsid w:val="00BF55E0"/>
    <w:rsid w:val="00BF681E"/>
    <w:rsid w:val="00BF78F5"/>
    <w:rsid w:val="00C03F5C"/>
    <w:rsid w:val="00C229CE"/>
    <w:rsid w:val="00C22AD4"/>
    <w:rsid w:val="00C2351C"/>
    <w:rsid w:val="00C23785"/>
    <w:rsid w:val="00C3678F"/>
    <w:rsid w:val="00C36B00"/>
    <w:rsid w:val="00C37476"/>
    <w:rsid w:val="00C42EC6"/>
    <w:rsid w:val="00C453A1"/>
    <w:rsid w:val="00C50C7E"/>
    <w:rsid w:val="00C51CC3"/>
    <w:rsid w:val="00C53C61"/>
    <w:rsid w:val="00C55075"/>
    <w:rsid w:val="00C60194"/>
    <w:rsid w:val="00C62B4A"/>
    <w:rsid w:val="00C646DB"/>
    <w:rsid w:val="00C6511E"/>
    <w:rsid w:val="00C6544A"/>
    <w:rsid w:val="00C66125"/>
    <w:rsid w:val="00C665BA"/>
    <w:rsid w:val="00C67FFC"/>
    <w:rsid w:val="00C7129A"/>
    <w:rsid w:val="00C72228"/>
    <w:rsid w:val="00C73231"/>
    <w:rsid w:val="00C82A38"/>
    <w:rsid w:val="00C8613E"/>
    <w:rsid w:val="00C9361D"/>
    <w:rsid w:val="00CA21A7"/>
    <w:rsid w:val="00CB036A"/>
    <w:rsid w:val="00CB2B64"/>
    <w:rsid w:val="00CB5935"/>
    <w:rsid w:val="00CB596B"/>
    <w:rsid w:val="00CB5A90"/>
    <w:rsid w:val="00CB75E3"/>
    <w:rsid w:val="00CC0A75"/>
    <w:rsid w:val="00CC1344"/>
    <w:rsid w:val="00CC19C6"/>
    <w:rsid w:val="00CC1DCF"/>
    <w:rsid w:val="00CC2621"/>
    <w:rsid w:val="00CC3C80"/>
    <w:rsid w:val="00CD2027"/>
    <w:rsid w:val="00CD3F41"/>
    <w:rsid w:val="00CE2019"/>
    <w:rsid w:val="00CE5467"/>
    <w:rsid w:val="00CE7613"/>
    <w:rsid w:val="00CE7BBC"/>
    <w:rsid w:val="00D01D15"/>
    <w:rsid w:val="00D02B89"/>
    <w:rsid w:val="00D07A4C"/>
    <w:rsid w:val="00D10861"/>
    <w:rsid w:val="00D10F98"/>
    <w:rsid w:val="00D14D82"/>
    <w:rsid w:val="00D159A0"/>
    <w:rsid w:val="00D1623B"/>
    <w:rsid w:val="00D170B0"/>
    <w:rsid w:val="00D242BF"/>
    <w:rsid w:val="00D31AB2"/>
    <w:rsid w:val="00D33C5B"/>
    <w:rsid w:val="00D4268C"/>
    <w:rsid w:val="00D43209"/>
    <w:rsid w:val="00D445E8"/>
    <w:rsid w:val="00D461A5"/>
    <w:rsid w:val="00D522C5"/>
    <w:rsid w:val="00D529BE"/>
    <w:rsid w:val="00D551FE"/>
    <w:rsid w:val="00D5560D"/>
    <w:rsid w:val="00D57C65"/>
    <w:rsid w:val="00D6258A"/>
    <w:rsid w:val="00D65A9E"/>
    <w:rsid w:val="00D76C2F"/>
    <w:rsid w:val="00D865AE"/>
    <w:rsid w:val="00D86601"/>
    <w:rsid w:val="00D92402"/>
    <w:rsid w:val="00D96077"/>
    <w:rsid w:val="00DA3DD1"/>
    <w:rsid w:val="00DB2EA8"/>
    <w:rsid w:val="00DB554C"/>
    <w:rsid w:val="00DB5B05"/>
    <w:rsid w:val="00DB6DD9"/>
    <w:rsid w:val="00DC111D"/>
    <w:rsid w:val="00DC1B83"/>
    <w:rsid w:val="00DC5A98"/>
    <w:rsid w:val="00DC7155"/>
    <w:rsid w:val="00DD7C43"/>
    <w:rsid w:val="00DE5F31"/>
    <w:rsid w:val="00DE742A"/>
    <w:rsid w:val="00DE7BD9"/>
    <w:rsid w:val="00DF38FA"/>
    <w:rsid w:val="00DF42AA"/>
    <w:rsid w:val="00DF7ED5"/>
    <w:rsid w:val="00E059E4"/>
    <w:rsid w:val="00E13104"/>
    <w:rsid w:val="00E16B6F"/>
    <w:rsid w:val="00E20609"/>
    <w:rsid w:val="00E20CAA"/>
    <w:rsid w:val="00E218F7"/>
    <w:rsid w:val="00E21E08"/>
    <w:rsid w:val="00E27836"/>
    <w:rsid w:val="00E30AB3"/>
    <w:rsid w:val="00E32527"/>
    <w:rsid w:val="00E328E6"/>
    <w:rsid w:val="00E346F2"/>
    <w:rsid w:val="00E36093"/>
    <w:rsid w:val="00E378C3"/>
    <w:rsid w:val="00E37C32"/>
    <w:rsid w:val="00E41263"/>
    <w:rsid w:val="00E42331"/>
    <w:rsid w:val="00E43511"/>
    <w:rsid w:val="00E5371B"/>
    <w:rsid w:val="00E53BD3"/>
    <w:rsid w:val="00E55F62"/>
    <w:rsid w:val="00E607CA"/>
    <w:rsid w:val="00E615DA"/>
    <w:rsid w:val="00E70DD0"/>
    <w:rsid w:val="00E76270"/>
    <w:rsid w:val="00E8201F"/>
    <w:rsid w:val="00E85458"/>
    <w:rsid w:val="00E86247"/>
    <w:rsid w:val="00E863B7"/>
    <w:rsid w:val="00E9105E"/>
    <w:rsid w:val="00EB591A"/>
    <w:rsid w:val="00EC5101"/>
    <w:rsid w:val="00EC678B"/>
    <w:rsid w:val="00EC7136"/>
    <w:rsid w:val="00ED59D8"/>
    <w:rsid w:val="00ED65EC"/>
    <w:rsid w:val="00EF039F"/>
    <w:rsid w:val="00EF04F5"/>
    <w:rsid w:val="00EF1B3F"/>
    <w:rsid w:val="00EF23AF"/>
    <w:rsid w:val="00EF5F10"/>
    <w:rsid w:val="00F01ABE"/>
    <w:rsid w:val="00F04153"/>
    <w:rsid w:val="00F065A5"/>
    <w:rsid w:val="00F0714C"/>
    <w:rsid w:val="00F0781E"/>
    <w:rsid w:val="00F11C0E"/>
    <w:rsid w:val="00F17CEC"/>
    <w:rsid w:val="00F20DC5"/>
    <w:rsid w:val="00F238F7"/>
    <w:rsid w:val="00F25C0B"/>
    <w:rsid w:val="00F3137F"/>
    <w:rsid w:val="00F35A03"/>
    <w:rsid w:val="00F409C9"/>
    <w:rsid w:val="00F41379"/>
    <w:rsid w:val="00F45646"/>
    <w:rsid w:val="00F57900"/>
    <w:rsid w:val="00F66E07"/>
    <w:rsid w:val="00F71524"/>
    <w:rsid w:val="00F723C8"/>
    <w:rsid w:val="00F73CA9"/>
    <w:rsid w:val="00F77F55"/>
    <w:rsid w:val="00F811CE"/>
    <w:rsid w:val="00F96369"/>
    <w:rsid w:val="00FB07ED"/>
    <w:rsid w:val="00FB286A"/>
    <w:rsid w:val="00FC6EE8"/>
    <w:rsid w:val="00FD13BC"/>
    <w:rsid w:val="00FD380C"/>
    <w:rsid w:val="00FD45E4"/>
    <w:rsid w:val="00FD49C3"/>
    <w:rsid w:val="00FE3E85"/>
    <w:rsid w:val="00FE469D"/>
    <w:rsid w:val="00FE4991"/>
    <w:rsid w:val="00FF3002"/>
    <w:rsid w:val="00FF5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AF5C8F-1D4C-4E73-8B62-938BC8E5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609"/>
    <w:pPr>
      <w:suppressAutoHyphens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E20609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E20609"/>
    <w:pPr>
      <w:widowControl w:val="0"/>
      <w:spacing w:after="120"/>
      <w:ind w:left="283"/>
    </w:pPr>
    <w:rPr>
      <w:rFonts w:ascii="Arial" w:eastAsia="Calibri" w:hAnsi="Arial" w:cs="Arial"/>
      <w:kern w:val="1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20609"/>
    <w:rPr>
      <w:rFonts w:ascii="Arial" w:eastAsia="Times New Roman" w:hAnsi="Arial" w:cs="Arial"/>
      <w:kern w:val="1"/>
      <w:sz w:val="24"/>
      <w:szCs w:val="24"/>
      <w:lang w:val="en-US" w:eastAsia="ar-SA" w:bidi="ar-SA"/>
    </w:rPr>
  </w:style>
  <w:style w:type="paragraph" w:customStyle="1" w:styleId="ConsPlusNonformat">
    <w:name w:val="ConsPlusNonformat"/>
    <w:uiPriority w:val="99"/>
    <w:rsid w:val="00E20609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Normal">
    <w:name w:val="ConsPlusNormal"/>
    <w:uiPriority w:val="99"/>
    <w:rsid w:val="00E20609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1c">
    <w:name w:val="Абзац1 c отступом"/>
    <w:basedOn w:val="a"/>
    <w:uiPriority w:val="99"/>
    <w:rsid w:val="00E20609"/>
    <w:pPr>
      <w:widowControl w:val="0"/>
      <w:spacing w:after="60" w:line="360" w:lineRule="exact"/>
      <w:ind w:firstLine="709"/>
      <w:jc w:val="both"/>
    </w:pPr>
    <w:rPr>
      <w:sz w:val="28"/>
      <w:szCs w:val="28"/>
      <w:lang w:val="ru-RU"/>
    </w:rPr>
  </w:style>
  <w:style w:type="paragraph" w:customStyle="1" w:styleId="Point">
    <w:name w:val="Point"/>
    <w:basedOn w:val="a"/>
    <w:uiPriority w:val="99"/>
    <w:rsid w:val="00E20609"/>
    <w:pPr>
      <w:spacing w:before="120" w:line="288" w:lineRule="auto"/>
      <w:ind w:firstLine="720"/>
      <w:jc w:val="both"/>
    </w:pPr>
    <w:rPr>
      <w:rFonts w:ascii="Calibri" w:eastAsia="Calibri" w:hAnsi="Calibri" w:cs="Calibri"/>
    </w:rPr>
  </w:style>
  <w:style w:type="paragraph" w:customStyle="1" w:styleId="FR1">
    <w:name w:val="FR1"/>
    <w:uiPriority w:val="99"/>
    <w:rsid w:val="00E20609"/>
    <w:pPr>
      <w:widowControl w:val="0"/>
      <w:suppressAutoHyphens/>
      <w:snapToGrid w:val="0"/>
      <w:jc w:val="right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FontStyle14">
    <w:name w:val="Font Style14"/>
    <w:rsid w:val="0027623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">
    <w:name w:val="ConsPlusTitle"/>
    <w:rsid w:val="0027623D"/>
    <w:pPr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Style6">
    <w:name w:val="Style6"/>
    <w:basedOn w:val="a"/>
    <w:rsid w:val="0027623D"/>
    <w:pPr>
      <w:widowControl w:val="0"/>
      <w:numPr>
        <w:numId w:val="2"/>
      </w:numPr>
      <w:autoSpaceDE w:val="0"/>
      <w:ind w:left="0" w:firstLine="0"/>
    </w:pPr>
    <w:rPr>
      <w:lang w:val="ru-RU"/>
    </w:rPr>
  </w:style>
  <w:style w:type="character" w:styleId="a5">
    <w:name w:val="Hyperlink"/>
    <w:rsid w:val="00276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62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7623D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8">
    <w:name w:val="No Spacing"/>
    <w:qFormat/>
    <w:rsid w:val="003F6AB1"/>
    <w:pPr>
      <w:widowControl w:val="0"/>
      <w:suppressAutoHyphens/>
    </w:pPr>
    <w:rPr>
      <w:rFonts w:ascii="Times New Roman" w:eastAsia="Lucida Sans Unicode" w:hAnsi="Times New Roman"/>
      <w:kern w:val="1"/>
      <w:sz w:val="28"/>
      <w:szCs w:val="24"/>
      <w:lang w:eastAsia="ar-SA"/>
    </w:rPr>
  </w:style>
  <w:style w:type="paragraph" w:customStyle="1" w:styleId="1">
    <w:name w:val="Без интервала1"/>
    <w:rsid w:val="003F6AB1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9">
    <w:name w:val="List Paragraph"/>
    <w:basedOn w:val="a"/>
    <w:uiPriority w:val="34"/>
    <w:qFormat/>
    <w:rsid w:val="00D65A9E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591DCB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30D98-8893-43BB-86A0-28A107A7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 Викторович</cp:lastModifiedBy>
  <cp:revision>2</cp:revision>
  <cp:lastPrinted>2024-01-08T13:40:00Z</cp:lastPrinted>
  <dcterms:created xsi:type="dcterms:W3CDTF">2024-01-08T13:41:00Z</dcterms:created>
  <dcterms:modified xsi:type="dcterms:W3CDTF">2024-01-08T13:41:00Z</dcterms:modified>
</cp:coreProperties>
</file>